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57EF" w14:textId="11C30F38" w:rsidR="00AD3552" w:rsidRPr="00C65220" w:rsidRDefault="00AD3552" w:rsidP="00815C81">
      <w:pPr>
        <w:spacing w:after="23" w:line="266" w:lineRule="auto"/>
        <w:ind w:right="28"/>
        <w:jc w:val="right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 xml:space="preserve">Załącznik nr 1 </w:t>
      </w:r>
      <w:r w:rsidR="005E06F4" w:rsidRPr="00C65220">
        <w:rPr>
          <w:rFonts w:ascii="Lora" w:eastAsia="Times New Roman" w:hAnsi="Lora" w:cs="Arial"/>
          <w:b/>
          <w:lang w:eastAsia="pl-PL"/>
        </w:rPr>
        <w:t xml:space="preserve">do SWZ – </w:t>
      </w:r>
      <w:r w:rsidR="005E06F4" w:rsidRPr="00C65220">
        <w:rPr>
          <w:rFonts w:ascii="Lora" w:eastAsia="Times New Roman" w:hAnsi="Lora" w:cs="Arial"/>
          <w:lang w:eastAsia="pl-PL"/>
        </w:rPr>
        <w:t>wzór formularza ofertowego</w:t>
      </w:r>
    </w:p>
    <w:p w14:paraId="60574EA7" w14:textId="77777777" w:rsidR="00815C81" w:rsidRPr="00C65220" w:rsidRDefault="00815C81" w:rsidP="00F645F3">
      <w:pPr>
        <w:spacing w:after="2" w:line="259" w:lineRule="auto"/>
        <w:ind w:left="327" w:right="295" w:hanging="10"/>
        <w:jc w:val="center"/>
        <w:rPr>
          <w:rFonts w:ascii="Lora" w:eastAsia="Times New Roman" w:hAnsi="Lora" w:cs="Arial"/>
          <w:b/>
          <w:lang w:eastAsia="pl-PL"/>
        </w:rPr>
      </w:pPr>
    </w:p>
    <w:p w14:paraId="10714CEA" w14:textId="77777777" w:rsidR="009A7A83" w:rsidRPr="00C65220" w:rsidRDefault="00AD3552" w:rsidP="00815C81">
      <w:pPr>
        <w:spacing w:after="2" w:line="259" w:lineRule="auto"/>
        <w:ind w:right="-2"/>
        <w:jc w:val="center"/>
        <w:rPr>
          <w:rFonts w:ascii="Lora" w:eastAsia="Times New Roman" w:hAnsi="Lora" w:cs="Arial"/>
          <w:b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 xml:space="preserve">OFERTA </w:t>
      </w:r>
    </w:p>
    <w:p w14:paraId="65A0643A" w14:textId="77777777" w:rsidR="00F645F3" w:rsidRPr="00C65220" w:rsidRDefault="00F645F3" w:rsidP="00F645F3">
      <w:pPr>
        <w:spacing w:after="2" w:line="259" w:lineRule="auto"/>
        <w:ind w:left="327" w:right="295" w:hanging="10"/>
        <w:jc w:val="center"/>
        <w:rPr>
          <w:rFonts w:ascii="Lora" w:eastAsia="Times New Roman" w:hAnsi="Lora" w:cs="Arial"/>
          <w:lang w:eastAsia="pl-PL"/>
        </w:rPr>
      </w:pPr>
    </w:p>
    <w:p w14:paraId="55320040" w14:textId="77777777" w:rsidR="00AD3552" w:rsidRPr="00C65220" w:rsidRDefault="00AD3552" w:rsidP="00AD3552">
      <w:pPr>
        <w:spacing w:after="0" w:line="240" w:lineRule="auto"/>
        <w:ind w:left="4536"/>
        <w:rPr>
          <w:rFonts w:ascii="Lora" w:eastAsia="Times New Roman" w:hAnsi="Lora" w:cs="Arial"/>
          <w:b/>
          <w:bCs/>
          <w:lang w:eastAsia="pl-PL"/>
        </w:rPr>
      </w:pPr>
      <w:r w:rsidRPr="00C65220">
        <w:rPr>
          <w:rFonts w:ascii="Lora" w:eastAsia="Times New Roman" w:hAnsi="Lora" w:cs="Arial"/>
          <w:b/>
          <w:bCs/>
          <w:lang w:eastAsia="pl-PL"/>
        </w:rPr>
        <w:t>Zamawiający:</w:t>
      </w:r>
    </w:p>
    <w:p w14:paraId="0A7434D2" w14:textId="77777777" w:rsidR="00A10128" w:rsidRPr="00A10128" w:rsidRDefault="00A10128" w:rsidP="00A10128">
      <w:pPr>
        <w:spacing w:after="0" w:line="240" w:lineRule="auto"/>
        <w:ind w:left="4536"/>
        <w:rPr>
          <w:rFonts w:ascii="Lora" w:eastAsia="Times New Roman" w:hAnsi="Lora" w:cs="Arial"/>
          <w:b/>
          <w:bCs/>
          <w:lang w:eastAsia="pl-PL"/>
        </w:rPr>
      </w:pPr>
      <w:r w:rsidRPr="00A10128">
        <w:rPr>
          <w:rFonts w:ascii="Lora" w:eastAsia="Times New Roman" w:hAnsi="Lora" w:cs="Arial"/>
          <w:b/>
          <w:bCs/>
          <w:lang w:eastAsia="pl-PL"/>
        </w:rPr>
        <w:t>Polska Akademia Nauk Ogród Botaniczny - Centrum Zachowania Różnorodności Biologicznej w Powsinie</w:t>
      </w:r>
    </w:p>
    <w:p w14:paraId="568BA91A" w14:textId="17468467" w:rsidR="00A10128" w:rsidRPr="00A10128" w:rsidRDefault="00A10128" w:rsidP="00A10128">
      <w:pPr>
        <w:spacing w:after="0" w:line="240" w:lineRule="auto"/>
        <w:ind w:left="4536"/>
        <w:rPr>
          <w:rFonts w:ascii="Lora" w:eastAsia="Times New Roman" w:hAnsi="Lora" w:cs="Arial"/>
          <w:b/>
          <w:bCs/>
          <w:lang w:eastAsia="pl-PL"/>
        </w:rPr>
      </w:pPr>
      <w:r w:rsidRPr="00A10128">
        <w:rPr>
          <w:rFonts w:ascii="Lora" w:eastAsia="Times New Roman" w:hAnsi="Lora" w:cs="Arial"/>
          <w:b/>
          <w:bCs/>
          <w:lang w:eastAsia="pl-PL"/>
        </w:rPr>
        <w:t xml:space="preserve">ul. Prawdziwka 2, 02-973 Warszawa </w:t>
      </w:r>
    </w:p>
    <w:p w14:paraId="57FF0888" w14:textId="46E34122" w:rsidR="00AD3552" w:rsidRPr="00C65220" w:rsidRDefault="00A10128" w:rsidP="00A10128">
      <w:pPr>
        <w:spacing w:after="0" w:line="240" w:lineRule="auto"/>
        <w:ind w:left="4536"/>
        <w:rPr>
          <w:rFonts w:ascii="Lora" w:eastAsia="Times New Roman" w:hAnsi="Lora" w:cs="Arial"/>
          <w:lang w:eastAsia="pl-PL"/>
        </w:rPr>
      </w:pPr>
      <w:r w:rsidRPr="00A10128">
        <w:rPr>
          <w:rFonts w:ascii="Lora" w:eastAsia="Times New Roman" w:hAnsi="Lora" w:cs="Arial"/>
          <w:b/>
          <w:bCs/>
          <w:lang w:eastAsia="pl-PL"/>
        </w:rPr>
        <w:t>adres e-mail: sekretariat@ob.pan.pl</w:t>
      </w:r>
    </w:p>
    <w:p w14:paraId="6DF728DD" w14:textId="77777777" w:rsidR="00AD3552" w:rsidRPr="00C65220" w:rsidRDefault="00AD3552" w:rsidP="00AD3552">
      <w:pPr>
        <w:spacing w:after="0" w:line="240" w:lineRule="auto"/>
        <w:ind w:left="288" w:right="2763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Nazwa i adres Wykonawcy:</w:t>
      </w:r>
    </w:p>
    <w:p w14:paraId="3DE78FDC" w14:textId="77777777" w:rsidR="00AD3552" w:rsidRPr="00C65220" w:rsidRDefault="00AD3552" w:rsidP="00AD3552">
      <w:pPr>
        <w:spacing w:after="0" w:line="240" w:lineRule="auto"/>
        <w:ind w:left="309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…………………………………………………………………………………………………..</w:t>
      </w:r>
    </w:p>
    <w:p w14:paraId="7786C236" w14:textId="77777777" w:rsidR="00AD3552" w:rsidRPr="00C65220" w:rsidRDefault="00AD3552" w:rsidP="00AD3552">
      <w:pPr>
        <w:spacing w:after="0" w:line="240" w:lineRule="auto"/>
        <w:ind w:left="309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…………………………………………………………………………………………………..</w:t>
      </w:r>
    </w:p>
    <w:p w14:paraId="07D582EA" w14:textId="77777777" w:rsidR="00AD3552" w:rsidRPr="00C65220" w:rsidRDefault="00AD3552" w:rsidP="00AD3552">
      <w:pPr>
        <w:spacing w:after="0" w:line="240" w:lineRule="auto"/>
        <w:ind w:left="281" w:right="22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NIP .........................</w:t>
      </w:r>
      <w:r w:rsidR="00BA6DB8" w:rsidRPr="00C65220">
        <w:rPr>
          <w:rFonts w:ascii="Lora" w:eastAsia="Times New Roman" w:hAnsi="Lora" w:cs="Arial"/>
          <w:lang w:eastAsia="pl-PL"/>
        </w:rPr>
        <w:t xml:space="preserve"> </w:t>
      </w:r>
      <w:r w:rsidRPr="00C65220">
        <w:rPr>
          <w:rFonts w:ascii="Lora" w:eastAsia="Times New Roman" w:hAnsi="Lora" w:cs="Arial"/>
          <w:lang w:eastAsia="pl-PL"/>
        </w:rPr>
        <w:t>REGON.......................</w:t>
      </w:r>
      <w:r w:rsidR="00BA6DB8" w:rsidRPr="00C65220">
        <w:rPr>
          <w:rFonts w:ascii="Lora" w:eastAsia="Times New Roman" w:hAnsi="Lora" w:cs="Arial"/>
          <w:lang w:eastAsia="pl-PL"/>
        </w:rPr>
        <w:t xml:space="preserve"> KRS</w:t>
      </w:r>
      <w:r w:rsidR="009613B2" w:rsidRPr="00C65220">
        <w:rPr>
          <w:rFonts w:ascii="Lora" w:eastAsia="Times New Roman" w:hAnsi="Lora" w:cs="Arial"/>
          <w:lang w:eastAsia="pl-PL"/>
        </w:rPr>
        <w:t>/</w:t>
      </w:r>
      <w:r w:rsidR="009613B2" w:rsidRPr="00C65220">
        <w:rPr>
          <w:rFonts w:ascii="Lora" w:hAnsi="Lora" w:cs="Arial"/>
          <w:i/>
          <w:sz w:val="16"/>
          <w:szCs w:val="16"/>
          <w:lang w:eastAsia="pl-PL"/>
        </w:rPr>
        <w:t xml:space="preserve"> </w:t>
      </w:r>
      <w:proofErr w:type="spellStart"/>
      <w:r w:rsidR="009613B2" w:rsidRPr="00C65220">
        <w:rPr>
          <w:rFonts w:ascii="Lora" w:eastAsia="Times New Roman" w:hAnsi="Lora" w:cs="Arial"/>
          <w:lang w:eastAsia="pl-PL"/>
        </w:rPr>
        <w:t>CEiDG</w:t>
      </w:r>
      <w:proofErr w:type="spellEnd"/>
      <w:r w:rsidR="009613B2" w:rsidRPr="00C65220">
        <w:rPr>
          <w:rFonts w:ascii="Lora" w:eastAsia="Times New Roman" w:hAnsi="Lora" w:cs="Arial"/>
          <w:lang w:eastAsia="pl-PL"/>
        </w:rPr>
        <w:t xml:space="preserve"> </w:t>
      </w:r>
      <w:r w:rsidR="00BA6DB8" w:rsidRPr="00C65220">
        <w:rPr>
          <w:rFonts w:ascii="Lora" w:eastAsia="Times New Roman" w:hAnsi="Lora" w:cs="Arial"/>
          <w:lang w:eastAsia="pl-PL"/>
        </w:rPr>
        <w:t>……………</w:t>
      </w:r>
      <w:r w:rsidR="005E06F4" w:rsidRPr="00C65220">
        <w:rPr>
          <w:rFonts w:ascii="Lora" w:eastAsia="Times New Roman" w:hAnsi="Lora" w:cs="Arial"/>
          <w:lang w:eastAsia="pl-PL"/>
        </w:rPr>
        <w:t>………….</w:t>
      </w:r>
      <w:r w:rsidR="00BA6DB8" w:rsidRPr="00C65220">
        <w:rPr>
          <w:rFonts w:ascii="Lora" w:eastAsia="Times New Roman" w:hAnsi="Lora" w:cs="Arial"/>
          <w:lang w:eastAsia="pl-PL"/>
        </w:rPr>
        <w:t>.</w:t>
      </w:r>
    </w:p>
    <w:p w14:paraId="250BF0B3" w14:textId="77777777" w:rsidR="00AD3552" w:rsidRPr="00C65220" w:rsidRDefault="00AD3552" w:rsidP="00AD3552">
      <w:pPr>
        <w:spacing w:after="0" w:line="240" w:lineRule="auto"/>
        <w:ind w:left="288" w:right="22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Adres, na który Zamawiający powinien przesyłać ewentualną korespondencję:</w:t>
      </w:r>
    </w:p>
    <w:p w14:paraId="561DC483" w14:textId="77777777" w:rsidR="00AD3552" w:rsidRPr="00C65220" w:rsidRDefault="00AD3552" w:rsidP="00AD3552">
      <w:pPr>
        <w:spacing w:after="0" w:line="240" w:lineRule="auto"/>
        <w:ind w:left="309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…………………………………………………………………………………………………...</w:t>
      </w:r>
    </w:p>
    <w:p w14:paraId="4F08CC5A" w14:textId="77777777" w:rsidR="00AD3552" w:rsidRPr="00C65220" w:rsidRDefault="00AD3552" w:rsidP="00AD3552">
      <w:pPr>
        <w:spacing w:after="0" w:line="240" w:lineRule="auto"/>
        <w:ind w:left="295" w:right="22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Osoba wyznaczona do kontaktów z Zamawiającym:</w:t>
      </w:r>
    </w:p>
    <w:p w14:paraId="1F946EB7" w14:textId="77777777" w:rsidR="00AD3552" w:rsidRPr="00C65220" w:rsidRDefault="00AD3552" w:rsidP="00AD3552">
      <w:pPr>
        <w:spacing w:after="0" w:line="240" w:lineRule="auto"/>
        <w:ind w:left="302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…………………………………………………………………………………………………...</w:t>
      </w:r>
    </w:p>
    <w:p w14:paraId="1C682A0A" w14:textId="77777777" w:rsidR="00AD3552" w:rsidRPr="00C65220" w:rsidRDefault="00AD3552" w:rsidP="00AD3552">
      <w:pPr>
        <w:spacing w:after="0" w:line="240" w:lineRule="auto"/>
        <w:ind w:left="281" w:right="4671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Numer telefonu: ……………</w:t>
      </w:r>
      <w:r w:rsidR="005E06F4" w:rsidRPr="00C65220">
        <w:rPr>
          <w:rFonts w:ascii="Lora" w:eastAsia="Times New Roman" w:hAnsi="Lora" w:cs="Arial"/>
          <w:lang w:eastAsia="pl-PL"/>
        </w:rPr>
        <w:t>……</w:t>
      </w:r>
    </w:p>
    <w:p w14:paraId="63218704" w14:textId="1F1BE1F8" w:rsidR="005E06F4" w:rsidRPr="00C65220" w:rsidRDefault="00AD3552" w:rsidP="00A562E4">
      <w:pPr>
        <w:spacing w:after="0" w:line="240" w:lineRule="auto"/>
        <w:ind w:left="281" w:right="-2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e-mail ....................................</w:t>
      </w:r>
      <w:r w:rsidR="00793C60" w:rsidRPr="00C65220">
        <w:rPr>
          <w:rFonts w:ascii="Lora" w:hAnsi="Lora"/>
          <w:noProof/>
          <w:lang w:eastAsia="pl-PL"/>
        </w:rPr>
        <w:drawing>
          <wp:anchor distT="0" distB="0" distL="114300" distR="114300" simplePos="0" relativeHeight="251656192" behindDoc="0" locked="0" layoutInCell="1" allowOverlap="0" wp14:anchorId="070099E4" wp14:editId="6CB9631B">
            <wp:simplePos x="0" y="0"/>
            <wp:positionH relativeFrom="column">
              <wp:posOffset>100330</wp:posOffset>
            </wp:positionH>
            <wp:positionV relativeFrom="paragraph">
              <wp:posOffset>150495</wp:posOffset>
            </wp:positionV>
            <wp:extent cx="4445" cy="8890"/>
            <wp:effectExtent l="0" t="0" r="0" b="0"/>
            <wp:wrapSquare wrapText="bothSides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585F0" w14:textId="77777777" w:rsidR="005E06F4" w:rsidRPr="00C65220" w:rsidRDefault="005E06F4" w:rsidP="00A562E4">
      <w:pPr>
        <w:spacing w:after="0" w:line="240" w:lineRule="auto"/>
        <w:ind w:left="281" w:right="4671"/>
        <w:rPr>
          <w:rFonts w:ascii="Lora" w:eastAsia="Times New Roman" w:hAnsi="Lora" w:cs="Arial"/>
          <w:lang w:eastAsia="pl-PL"/>
        </w:rPr>
      </w:pPr>
    </w:p>
    <w:p w14:paraId="3E3007BA" w14:textId="35C2987B" w:rsidR="003C6A3F" w:rsidRPr="00C65220" w:rsidRDefault="00AD3552" w:rsidP="00A562E4">
      <w:pPr>
        <w:spacing w:after="0" w:line="240" w:lineRule="auto"/>
        <w:ind w:right="-2"/>
        <w:jc w:val="both"/>
        <w:rPr>
          <w:rFonts w:ascii="Lora" w:eastAsia="Times New Roman" w:hAnsi="Lora" w:cs="Arial"/>
          <w:lang w:eastAsia="pl-PL"/>
        </w:rPr>
      </w:pPr>
      <w:r w:rsidRPr="5470BDBF">
        <w:rPr>
          <w:rFonts w:ascii="Lora" w:eastAsia="Times New Roman" w:hAnsi="Lora" w:cs="Arial"/>
          <w:lang w:eastAsia="pl-PL"/>
        </w:rPr>
        <w:t xml:space="preserve">W odpowiedzi na ogłoszenie o </w:t>
      </w:r>
      <w:r w:rsidR="007E65F8" w:rsidRPr="5470BDBF">
        <w:rPr>
          <w:rFonts w:ascii="Lora" w:eastAsia="Times New Roman" w:hAnsi="Lora" w:cs="Arial"/>
          <w:lang w:eastAsia="pl-PL"/>
        </w:rPr>
        <w:t>zamówieniu</w:t>
      </w:r>
      <w:r w:rsidRPr="5470BDBF">
        <w:rPr>
          <w:rFonts w:ascii="Lora" w:eastAsia="Times New Roman" w:hAnsi="Lora" w:cs="Arial"/>
          <w:lang w:eastAsia="pl-PL"/>
        </w:rPr>
        <w:t xml:space="preserve"> </w:t>
      </w:r>
      <w:r w:rsidR="00351A3C" w:rsidRPr="5470BDBF">
        <w:rPr>
          <w:rFonts w:ascii="Lora" w:eastAsia="Times New Roman" w:hAnsi="Lora" w:cs="Arial"/>
          <w:lang w:eastAsia="pl-PL"/>
        </w:rPr>
        <w:t xml:space="preserve">w trybie podstawowym </w:t>
      </w:r>
      <w:r w:rsidRPr="5470BDBF">
        <w:rPr>
          <w:rFonts w:ascii="Lora" w:eastAsia="Times New Roman" w:hAnsi="Lora" w:cs="Arial"/>
          <w:lang w:eastAsia="pl-PL"/>
        </w:rPr>
        <w:t xml:space="preserve">składamy niniejszą ofertę na: </w:t>
      </w:r>
      <w:bookmarkStart w:id="0" w:name="_Hlk108602929"/>
      <w:bookmarkStart w:id="1" w:name="_Hlk94783445"/>
      <w:r w:rsidR="00946ACE" w:rsidRPr="5470BDBF">
        <w:rPr>
          <w:rFonts w:ascii="Lora" w:eastAsia="Times New Roman" w:hAnsi="Lora" w:cs="Arial"/>
          <w:b/>
          <w:bCs/>
          <w:lang w:eastAsia="pl-PL"/>
        </w:rPr>
        <w:t>„</w:t>
      </w:r>
      <w:r w:rsidR="00363F29" w:rsidRPr="00363F29">
        <w:rPr>
          <w:rFonts w:ascii="Lora" w:hAnsi="Lora"/>
          <w:b/>
          <w:bCs/>
        </w:rPr>
        <w:t xml:space="preserve">Remont budynku portierni (budynek </w:t>
      </w:r>
      <w:proofErr w:type="spellStart"/>
      <w:r w:rsidR="00363F29" w:rsidRPr="00363F29">
        <w:rPr>
          <w:rFonts w:ascii="Lora" w:hAnsi="Lora"/>
          <w:b/>
          <w:bCs/>
        </w:rPr>
        <w:t>przywejściowy</w:t>
      </w:r>
      <w:proofErr w:type="spellEnd"/>
      <w:r w:rsidR="00363F29" w:rsidRPr="00363F29">
        <w:rPr>
          <w:rFonts w:ascii="Lora" w:hAnsi="Lora"/>
          <w:b/>
          <w:bCs/>
        </w:rPr>
        <w:t>) etap III na terenie PAN Ogrodu Botanicznego w Powsinie</w:t>
      </w:r>
      <w:r w:rsidR="3659DA5E" w:rsidRPr="5470BDBF">
        <w:rPr>
          <w:rFonts w:ascii="Lora" w:eastAsia="Times New Roman" w:hAnsi="Lora" w:cs="Arial"/>
          <w:b/>
          <w:bCs/>
          <w:lang w:eastAsia="pl-PL"/>
        </w:rPr>
        <w:t>”,</w:t>
      </w:r>
      <w:r w:rsidRPr="5470BDBF">
        <w:rPr>
          <w:rFonts w:ascii="Lora" w:eastAsia="Times New Roman" w:hAnsi="Lora" w:cs="Arial"/>
          <w:b/>
          <w:bCs/>
          <w:lang w:eastAsia="pl-PL"/>
        </w:rPr>
        <w:t xml:space="preserve"> znak sprawy nr</w:t>
      </w:r>
      <w:r w:rsidR="00331D1F" w:rsidRPr="5470BDBF">
        <w:rPr>
          <w:rFonts w:ascii="Lora" w:eastAsia="Times New Roman" w:hAnsi="Lora" w:cs="Arial"/>
          <w:b/>
          <w:bCs/>
          <w:lang w:eastAsia="pl-PL"/>
        </w:rPr>
        <w:t xml:space="preserve"> </w:t>
      </w:r>
      <w:bookmarkEnd w:id="0"/>
      <w:r w:rsidR="00A10128" w:rsidRPr="00A10128">
        <w:rPr>
          <w:rFonts w:ascii="Lora" w:eastAsia="Times New Roman" w:hAnsi="Lora" w:cs="Arial"/>
          <w:b/>
          <w:bCs/>
          <w:lang w:eastAsia="pl-PL"/>
        </w:rPr>
        <w:t>BZP.26.1.</w:t>
      </w:r>
      <w:r w:rsidR="00363F29">
        <w:rPr>
          <w:rFonts w:ascii="Lora" w:eastAsia="Times New Roman" w:hAnsi="Lora" w:cs="Arial"/>
          <w:b/>
          <w:bCs/>
          <w:lang w:eastAsia="pl-PL"/>
        </w:rPr>
        <w:t>2</w:t>
      </w:r>
      <w:r w:rsidR="00A10128" w:rsidRPr="00A10128">
        <w:rPr>
          <w:rFonts w:ascii="Lora" w:eastAsia="Times New Roman" w:hAnsi="Lora" w:cs="Arial"/>
          <w:b/>
          <w:bCs/>
          <w:lang w:eastAsia="pl-PL"/>
        </w:rPr>
        <w:t>.2024</w:t>
      </w:r>
      <w:r w:rsidRPr="5470BDBF">
        <w:rPr>
          <w:rFonts w:ascii="Lora" w:eastAsia="Times New Roman" w:hAnsi="Lora" w:cs="Arial"/>
          <w:lang w:eastAsia="pl-PL"/>
        </w:rPr>
        <w:t>,</w:t>
      </w:r>
      <w:bookmarkEnd w:id="1"/>
      <w:r w:rsidRPr="5470BDBF">
        <w:rPr>
          <w:rFonts w:ascii="Lora" w:eastAsia="Times New Roman" w:hAnsi="Lora" w:cs="Arial"/>
          <w:lang w:eastAsia="pl-PL"/>
        </w:rPr>
        <w:t xml:space="preserve"> oferując wykonanie przedmiotu zamówienia</w:t>
      </w:r>
      <w:r w:rsidR="0008688F" w:rsidRPr="5470BDBF">
        <w:rPr>
          <w:rFonts w:ascii="Lora" w:eastAsia="Times New Roman" w:hAnsi="Lora" w:cs="Arial"/>
          <w:lang w:eastAsia="pl-PL"/>
        </w:rPr>
        <w:t xml:space="preserve"> za</w:t>
      </w:r>
      <w:r w:rsidRPr="5470BDBF">
        <w:rPr>
          <w:rFonts w:ascii="Lora" w:eastAsia="Times New Roman" w:hAnsi="Lora" w:cs="Arial"/>
          <w:lang w:eastAsia="pl-PL"/>
        </w:rPr>
        <w:t>:</w:t>
      </w:r>
    </w:p>
    <w:p w14:paraId="0147DF34" w14:textId="77777777" w:rsidR="00516C32" w:rsidRPr="00C65220" w:rsidRDefault="00516C32" w:rsidP="00A562E4">
      <w:pPr>
        <w:spacing w:after="0" w:line="240" w:lineRule="auto"/>
        <w:ind w:right="-2"/>
        <w:jc w:val="both"/>
        <w:rPr>
          <w:rFonts w:ascii="Lora" w:hAnsi="Lora"/>
        </w:rPr>
      </w:pPr>
    </w:p>
    <w:p w14:paraId="066C3FC0" w14:textId="5FC676BF" w:rsidR="009613B2" w:rsidRPr="00C65220" w:rsidRDefault="009613B2" w:rsidP="009613B2">
      <w:pPr>
        <w:shd w:val="clear" w:color="auto" w:fill="FFFFFF"/>
        <w:spacing w:after="0" w:line="240" w:lineRule="auto"/>
        <w:rPr>
          <w:rFonts w:ascii="Lora" w:eastAsia="Times New Roman" w:hAnsi="Lora"/>
          <w:spacing w:val="-9"/>
          <w:lang w:bidi="en-US"/>
        </w:rPr>
      </w:pPr>
      <w:r w:rsidRPr="00C65220">
        <w:rPr>
          <w:rFonts w:ascii="Lora" w:eastAsia="Times New Roman" w:hAnsi="Lora"/>
          <w:spacing w:val="-9"/>
          <w:lang w:bidi="en-US"/>
        </w:rPr>
        <w:t>CENA OFERTY BRUTTO………………………………………………………zł</w:t>
      </w:r>
    </w:p>
    <w:p w14:paraId="01D66692" w14:textId="5F5D933B" w:rsidR="009613B2" w:rsidRPr="00C65220" w:rsidRDefault="009613B2" w:rsidP="009613B2">
      <w:pPr>
        <w:shd w:val="clear" w:color="auto" w:fill="FFFFFF"/>
        <w:spacing w:after="0" w:line="240" w:lineRule="auto"/>
        <w:rPr>
          <w:rFonts w:ascii="Lora" w:eastAsia="Times New Roman" w:hAnsi="Lora"/>
          <w:spacing w:val="-9"/>
          <w:lang w:bidi="en-US"/>
        </w:rPr>
      </w:pPr>
      <w:bookmarkStart w:id="2" w:name="_Hlk70083800"/>
      <w:r w:rsidRPr="00C65220">
        <w:rPr>
          <w:rFonts w:ascii="Lora" w:eastAsia="Times New Roman" w:hAnsi="Lora"/>
          <w:spacing w:val="-9"/>
          <w:lang w:bidi="en-US"/>
        </w:rPr>
        <w:t>(słownie …………………………………………… złotych ……..……....groszy)</w:t>
      </w:r>
      <w:r w:rsidR="008B0399">
        <w:rPr>
          <w:rFonts w:ascii="Lora" w:eastAsia="Times New Roman" w:hAnsi="Lora"/>
          <w:spacing w:val="-9"/>
          <w:lang w:bidi="en-US"/>
        </w:rPr>
        <w:t>,</w:t>
      </w:r>
    </w:p>
    <w:p w14:paraId="31AE84A5" w14:textId="77777777" w:rsidR="008B0399" w:rsidRDefault="008B0399" w:rsidP="009613B2">
      <w:pPr>
        <w:spacing w:after="0" w:line="240" w:lineRule="auto"/>
        <w:rPr>
          <w:rFonts w:ascii="Lora" w:hAnsi="Lora"/>
        </w:rPr>
      </w:pPr>
    </w:p>
    <w:p w14:paraId="19299CE6" w14:textId="3198101A" w:rsidR="009613B2" w:rsidRPr="00C65220" w:rsidRDefault="009613B2" w:rsidP="009613B2">
      <w:pPr>
        <w:spacing w:after="0" w:line="240" w:lineRule="auto"/>
        <w:rPr>
          <w:rFonts w:ascii="Lora" w:hAnsi="Lora"/>
        </w:rPr>
      </w:pPr>
      <w:r w:rsidRPr="00C65220">
        <w:rPr>
          <w:rFonts w:ascii="Lora" w:hAnsi="Lora"/>
        </w:rPr>
        <w:t>w tym:</w:t>
      </w:r>
    </w:p>
    <w:p w14:paraId="6C74DD53" w14:textId="77777777" w:rsidR="009613B2" w:rsidRPr="00C65220" w:rsidRDefault="009613B2" w:rsidP="009613B2">
      <w:pPr>
        <w:spacing w:after="0" w:line="240" w:lineRule="auto"/>
        <w:rPr>
          <w:rFonts w:ascii="Lora" w:hAnsi="Lora"/>
        </w:rPr>
      </w:pPr>
      <w:r w:rsidRPr="00C65220">
        <w:rPr>
          <w:rFonts w:ascii="Lora" w:hAnsi="Lora"/>
        </w:rPr>
        <w:t>VAT (…… %) w kwocie ....................zł,</w:t>
      </w:r>
    </w:p>
    <w:p w14:paraId="715E223F" w14:textId="77777777" w:rsidR="008B0399" w:rsidRDefault="008B0399" w:rsidP="009613B2">
      <w:pPr>
        <w:spacing w:after="0" w:line="240" w:lineRule="auto"/>
        <w:rPr>
          <w:rFonts w:ascii="Lora" w:hAnsi="Lora"/>
        </w:rPr>
      </w:pPr>
    </w:p>
    <w:p w14:paraId="5A5BABB7" w14:textId="0A90D593" w:rsidR="009613B2" w:rsidRPr="00C65220" w:rsidRDefault="009613B2" w:rsidP="009613B2">
      <w:pPr>
        <w:spacing w:after="0" w:line="240" w:lineRule="auto"/>
        <w:rPr>
          <w:rFonts w:ascii="Lora" w:hAnsi="Lora"/>
        </w:rPr>
      </w:pPr>
      <w:r w:rsidRPr="00C65220">
        <w:rPr>
          <w:rFonts w:ascii="Lora" w:hAnsi="Lora"/>
        </w:rPr>
        <w:t>Cena oferty netto…………………………........................................zł</w:t>
      </w:r>
    </w:p>
    <w:p w14:paraId="09D78159" w14:textId="77777777" w:rsidR="009613B2" w:rsidRPr="00C65220" w:rsidRDefault="009613B2" w:rsidP="009613B2">
      <w:pPr>
        <w:spacing w:after="0" w:line="240" w:lineRule="auto"/>
        <w:rPr>
          <w:rFonts w:ascii="Lora" w:hAnsi="Lora"/>
        </w:rPr>
      </w:pPr>
      <w:r w:rsidRPr="00C65220">
        <w:rPr>
          <w:rFonts w:ascii="Lora" w:hAnsi="Lora"/>
        </w:rPr>
        <w:t>(słownie: .......................................................................złotych…………. groszy)</w:t>
      </w:r>
      <w:r w:rsidR="00770D84" w:rsidRPr="00C65220">
        <w:rPr>
          <w:rFonts w:ascii="Lora" w:hAnsi="Lora"/>
        </w:rPr>
        <w:t>,</w:t>
      </w:r>
    </w:p>
    <w:bookmarkEnd w:id="2"/>
    <w:p w14:paraId="2B89DC18" w14:textId="77777777" w:rsidR="00631739" w:rsidRPr="00C65220" w:rsidRDefault="00631739" w:rsidP="00EC0C44">
      <w:pPr>
        <w:shd w:val="clear" w:color="auto" w:fill="FFFFFF"/>
        <w:spacing w:after="0" w:line="240" w:lineRule="auto"/>
        <w:rPr>
          <w:rFonts w:ascii="Lora" w:hAnsi="Lora"/>
        </w:rPr>
      </w:pPr>
    </w:p>
    <w:p w14:paraId="769A9729" w14:textId="77777777" w:rsidR="00B41A7D" w:rsidRPr="00C65220" w:rsidRDefault="00B41A7D" w:rsidP="00EC0C44">
      <w:pPr>
        <w:shd w:val="clear" w:color="auto" w:fill="FFFFFF"/>
        <w:spacing w:after="0" w:line="240" w:lineRule="auto"/>
        <w:rPr>
          <w:rFonts w:ascii="Lora" w:hAnsi="Lora"/>
        </w:rPr>
      </w:pPr>
    </w:p>
    <w:p w14:paraId="65B0F96D" w14:textId="7AADFA7E" w:rsidR="009613B2" w:rsidRPr="00C65220" w:rsidRDefault="009613B2" w:rsidP="00164703">
      <w:pPr>
        <w:numPr>
          <w:ilvl w:val="4"/>
          <w:numId w:val="63"/>
        </w:numPr>
        <w:spacing w:after="0" w:line="240" w:lineRule="auto"/>
        <w:ind w:left="284" w:right="-1" w:hanging="284"/>
        <w:contextualSpacing/>
        <w:jc w:val="both"/>
        <w:rPr>
          <w:rFonts w:ascii="Lora" w:eastAsia="Times New Roman" w:hAnsi="Lora" w:cs="Arial"/>
          <w:lang w:eastAsia="x-none"/>
        </w:rPr>
      </w:pPr>
      <w:r w:rsidRPr="00C65220">
        <w:rPr>
          <w:rFonts w:ascii="Lora" w:eastAsia="Times New Roman" w:hAnsi="Lora" w:cs="Arial"/>
          <w:b/>
          <w:lang w:eastAsia="x-none"/>
        </w:rPr>
        <w:t>Oferujemy</w:t>
      </w:r>
      <w:r w:rsidRPr="00C65220">
        <w:rPr>
          <w:rFonts w:ascii="Lora" w:eastAsia="Times New Roman" w:hAnsi="Lora" w:cs="Arial"/>
          <w:lang w:eastAsia="x-none"/>
        </w:rPr>
        <w:t xml:space="preserve"> wydłużenie okresu gwarancji na wykonane roboty budowlane i </w:t>
      </w:r>
      <w:r w:rsidR="00383B89">
        <w:rPr>
          <w:rFonts w:ascii="Lora" w:hAnsi="Lora"/>
        </w:rPr>
        <w:t>materiały budowlane</w:t>
      </w:r>
      <w:r w:rsidR="00383B89" w:rsidRPr="00C65220">
        <w:rPr>
          <w:rFonts w:ascii="Lora" w:hAnsi="Lora"/>
        </w:rPr>
        <w:t xml:space="preserve"> </w:t>
      </w:r>
      <w:r w:rsidRPr="00C65220">
        <w:rPr>
          <w:rFonts w:ascii="Lora" w:eastAsia="Times New Roman" w:hAnsi="Lora" w:cs="Arial"/>
          <w:lang w:eastAsia="x-none"/>
        </w:rPr>
        <w:t xml:space="preserve">ponad wymagany przez Zamawiającego okres </w:t>
      </w:r>
      <w:r w:rsidR="00A10128">
        <w:rPr>
          <w:rFonts w:ascii="Lora" w:eastAsia="Times New Roman" w:hAnsi="Lora" w:cs="Arial"/>
          <w:lang w:eastAsia="x-none"/>
        </w:rPr>
        <w:t>24</w:t>
      </w:r>
      <w:r w:rsidRPr="00C65220">
        <w:rPr>
          <w:rFonts w:ascii="Lora" w:eastAsia="Times New Roman" w:hAnsi="Lora" w:cs="Arial"/>
          <w:lang w:eastAsia="x-none"/>
        </w:rPr>
        <w:t xml:space="preserve"> miesięcy </w:t>
      </w:r>
      <w:r w:rsidRPr="00C65220">
        <w:rPr>
          <w:rFonts w:ascii="Lora" w:hAnsi="Lora"/>
        </w:rPr>
        <w:t xml:space="preserve">liczonej od daty podpisania protokołu odbioru końcowego robót, o którym mowa </w:t>
      </w:r>
      <w:r w:rsidRPr="00BB0A71">
        <w:rPr>
          <w:rFonts w:ascii="Lora" w:hAnsi="Lora"/>
        </w:rPr>
        <w:t xml:space="preserve">w § </w:t>
      </w:r>
      <w:r w:rsidR="00815279">
        <w:rPr>
          <w:rFonts w:ascii="Lora" w:hAnsi="Lora"/>
        </w:rPr>
        <w:t>7</w:t>
      </w:r>
      <w:r w:rsidR="00815279" w:rsidRPr="00BB0A71">
        <w:rPr>
          <w:rFonts w:ascii="Lora" w:hAnsi="Lora"/>
        </w:rPr>
        <w:t xml:space="preserve"> </w:t>
      </w:r>
      <w:r w:rsidRPr="00BB0A71">
        <w:rPr>
          <w:rFonts w:ascii="Lora" w:hAnsi="Lora"/>
        </w:rPr>
        <w:t xml:space="preserve">ust. </w:t>
      </w:r>
      <w:r w:rsidR="00BB0A71" w:rsidRPr="00BB0A71">
        <w:rPr>
          <w:rFonts w:ascii="Lora" w:hAnsi="Lora"/>
        </w:rPr>
        <w:t>1</w:t>
      </w:r>
      <w:r w:rsidRPr="00C65220">
        <w:rPr>
          <w:rFonts w:ascii="Lora" w:hAnsi="Lora"/>
        </w:rPr>
        <w:t xml:space="preserve"> Umowy, stanowiącej </w:t>
      </w:r>
      <w:r w:rsidRPr="00C65220">
        <w:rPr>
          <w:rFonts w:ascii="Lora" w:hAnsi="Lora"/>
          <w:b/>
        </w:rPr>
        <w:t xml:space="preserve">Załącznik nr </w:t>
      </w:r>
      <w:r w:rsidR="001F1DBE" w:rsidRPr="00C65220">
        <w:rPr>
          <w:rFonts w:ascii="Lora" w:hAnsi="Lora"/>
          <w:b/>
        </w:rPr>
        <w:t>5</w:t>
      </w:r>
      <w:r w:rsidRPr="00C65220">
        <w:rPr>
          <w:rFonts w:ascii="Lora" w:hAnsi="Lora"/>
          <w:b/>
        </w:rPr>
        <w:t xml:space="preserve"> do SWZ</w:t>
      </w:r>
      <w:r w:rsidRPr="00C65220">
        <w:rPr>
          <w:rFonts w:ascii="Lora" w:hAnsi="Lora"/>
        </w:rPr>
        <w:t>.</w:t>
      </w:r>
    </w:p>
    <w:p w14:paraId="3456DDC4" w14:textId="77777777" w:rsidR="00D052E3" w:rsidRPr="00C65220" w:rsidRDefault="00D052E3" w:rsidP="009613B2">
      <w:pPr>
        <w:spacing w:after="0" w:line="240" w:lineRule="auto"/>
        <w:ind w:left="284" w:right="-1"/>
        <w:jc w:val="both"/>
        <w:rPr>
          <w:rFonts w:ascii="Lora" w:eastAsia="Times New Roman" w:hAnsi="Lora" w:cs="Arial"/>
          <w:lang w:eastAsia="x-none"/>
        </w:rPr>
      </w:pPr>
    </w:p>
    <w:tbl>
      <w:tblPr>
        <w:tblW w:w="4448" w:type="pct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9613B2" w:rsidRPr="00C65220" w14:paraId="185B24DE" w14:textId="77777777" w:rsidTr="77CBF2AB">
        <w:trPr>
          <w:trHeight w:val="475"/>
        </w:trPr>
        <w:tc>
          <w:tcPr>
            <w:tcW w:w="5000" w:type="pct"/>
            <w:shd w:val="clear" w:color="auto" w:fill="auto"/>
          </w:tcPr>
          <w:p w14:paraId="126B77FD" w14:textId="77777777" w:rsidR="009613B2" w:rsidRPr="00C65220" w:rsidRDefault="009613B2" w:rsidP="00AC276C">
            <w:pPr>
              <w:tabs>
                <w:tab w:val="left" w:pos="8889"/>
              </w:tabs>
              <w:spacing w:after="0" w:line="240" w:lineRule="auto"/>
              <w:ind w:right="-1418"/>
              <w:rPr>
                <w:rFonts w:ascii="Lora" w:eastAsia="Times New Roman" w:hAnsi="Lora" w:cs="Arial"/>
                <w:b/>
                <w:sz w:val="20"/>
                <w:szCs w:val="20"/>
                <w:lang w:eastAsia="x-none"/>
              </w:rPr>
            </w:pPr>
            <w:r w:rsidRPr="00C65220">
              <w:rPr>
                <w:rFonts w:ascii="Lora" w:eastAsia="Times New Roman" w:hAnsi="Lora" w:cs="Arial"/>
                <w:b/>
                <w:sz w:val="20"/>
                <w:szCs w:val="20"/>
                <w:lang w:eastAsia="x-none"/>
              </w:rPr>
              <w:t>Zaznacza Wykonawca w zależności jaki wydłużony okres gwarancji oferuje</w:t>
            </w:r>
          </w:p>
          <w:p w14:paraId="3FE6E7E5" w14:textId="77777777" w:rsidR="009613B2" w:rsidRPr="00C65220" w:rsidRDefault="009613B2" w:rsidP="00AC276C">
            <w:pPr>
              <w:tabs>
                <w:tab w:val="left" w:pos="8889"/>
              </w:tabs>
              <w:spacing w:after="0" w:line="240" w:lineRule="auto"/>
              <w:ind w:right="-1418"/>
              <w:rPr>
                <w:rFonts w:ascii="Lora" w:eastAsia="Times New Roman" w:hAnsi="Lora" w:cs="Arial"/>
                <w:bCs/>
                <w:lang w:eastAsia="x-none"/>
              </w:rPr>
            </w:pPr>
            <w:r w:rsidRPr="00C65220">
              <w:rPr>
                <w:rFonts w:ascii="Lora" w:eastAsia="Times New Roman" w:hAnsi="Lora" w:cs="Arial"/>
                <w:bCs/>
                <w:i/>
                <w:lang w:eastAsia="x-none"/>
              </w:rPr>
              <w:t>(*właściwe zaznaczyć):</w:t>
            </w:r>
          </w:p>
        </w:tc>
      </w:tr>
      <w:tr w:rsidR="009613B2" w:rsidRPr="00C65220" w14:paraId="170AA782" w14:textId="77777777" w:rsidTr="77CBF2AB">
        <w:trPr>
          <w:trHeight w:val="393"/>
        </w:trPr>
        <w:tc>
          <w:tcPr>
            <w:tcW w:w="5000" w:type="pct"/>
            <w:shd w:val="clear" w:color="auto" w:fill="auto"/>
          </w:tcPr>
          <w:p w14:paraId="7BA228F8" w14:textId="5B7E92A8" w:rsidR="009613B2" w:rsidRPr="006357A6" w:rsidRDefault="00793C60" w:rsidP="77CBF2AB">
            <w:pPr>
              <w:tabs>
                <w:tab w:val="left" w:pos="8889"/>
              </w:tabs>
              <w:spacing w:after="0" w:line="240" w:lineRule="auto"/>
              <w:ind w:right="-1418"/>
              <w:rPr>
                <w:rFonts w:ascii="Lora" w:eastAsia="Times New Roman" w:hAnsi="Lora" w:cs="Arial"/>
                <w:lang w:val="x-none" w:eastAsia="x-none"/>
              </w:rPr>
            </w:pPr>
            <w:r w:rsidRPr="00116571">
              <w:rPr>
                <w:rFonts w:ascii="Lora" w:hAnsi="Lora"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1C7627" wp14:editId="20CBABB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116205</wp:posOffset>
                      </wp:positionV>
                      <wp:extent cx="90805" cy="90805"/>
                      <wp:effectExtent l="0" t="0" r="4445" b="444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0574F2A">
                    <v:rect id="Prostokąt 5" style="position:absolute;margin-left:44.2pt;margin-top:9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48C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Pg+pFLdAAAACAEAAA8A&#10;AAAAAAAAAAAAAAAAXgQAAGRycy9kb3ducmV2LnhtbFBLBQYAAAAABAAEAPMAAABoBQAAAAA=&#10;"/>
                  </w:pict>
                </mc:Fallback>
              </mc:AlternateContent>
            </w:r>
            <w:r w:rsidR="301F39C1" w:rsidRPr="006357A6">
              <w:rPr>
                <w:rFonts w:ascii="Lora" w:eastAsia="Times New Roman" w:hAnsi="Lora" w:cs="Arial"/>
                <w:lang w:eastAsia="x-none"/>
              </w:rPr>
              <w:t xml:space="preserve">                   o </w:t>
            </w:r>
            <w:r w:rsidR="00A10128">
              <w:rPr>
                <w:rFonts w:ascii="Lora" w:eastAsia="Times New Roman" w:hAnsi="Lora" w:cs="Arial"/>
                <w:lang w:eastAsia="x-none"/>
              </w:rPr>
              <w:t>12</w:t>
            </w:r>
            <w:r w:rsidR="301F39C1" w:rsidRPr="006357A6">
              <w:rPr>
                <w:rFonts w:ascii="Lora" w:eastAsia="Times New Roman" w:hAnsi="Lora" w:cs="Arial"/>
                <w:lang w:eastAsia="x-none"/>
              </w:rPr>
              <w:t xml:space="preserve"> miesięcy</w:t>
            </w:r>
          </w:p>
        </w:tc>
      </w:tr>
      <w:tr w:rsidR="009613B2" w:rsidRPr="00C65220" w14:paraId="4DF7F629" w14:textId="77777777" w:rsidTr="77CBF2AB">
        <w:trPr>
          <w:trHeight w:val="409"/>
        </w:trPr>
        <w:tc>
          <w:tcPr>
            <w:tcW w:w="5000" w:type="pct"/>
            <w:shd w:val="clear" w:color="auto" w:fill="auto"/>
          </w:tcPr>
          <w:p w14:paraId="0EC8F1FB" w14:textId="5C08CB87" w:rsidR="009613B2" w:rsidRPr="006357A6" w:rsidRDefault="00793C60" w:rsidP="77CBF2AB">
            <w:pPr>
              <w:tabs>
                <w:tab w:val="left" w:pos="8889"/>
              </w:tabs>
              <w:spacing w:after="0" w:line="240" w:lineRule="auto"/>
              <w:ind w:right="-1418"/>
              <w:rPr>
                <w:rFonts w:ascii="Lora" w:eastAsia="Times New Roman" w:hAnsi="Lora" w:cs="Arial"/>
                <w:lang w:eastAsia="x-none"/>
              </w:rPr>
            </w:pPr>
            <w:r w:rsidRPr="00116571">
              <w:rPr>
                <w:rFonts w:ascii="Lora" w:hAnsi="Lora"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D8419" wp14:editId="7677743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128270</wp:posOffset>
                      </wp:positionV>
                      <wp:extent cx="90805" cy="90805"/>
                      <wp:effectExtent l="0" t="0" r="4445" b="444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9020872">
                    <v:rect id="Prostokąt 4" style="position:absolute;margin-left:44.2pt;margin-top:10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4B8E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Ahc73HdAAAACAEAAA8A&#10;AAAAAAAAAAAAAAAAXgQAAGRycy9kb3ducmV2LnhtbFBLBQYAAAAABAAEAPMAAABoBQAAAAA=&#10;"/>
                  </w:pict>
                </mc:Fallback>
              </mc:AlternateContent>
            </w:r>
            <w:r w:rsidR="301F39C1" w:rsidRPr="006357A6">
              <w:rPr>
                <w:rFonts w:ascii="Lora" w:eastAsia="Times New Roman" w:hAnsi="Lora" w:cs="Arial"/>
                <w:lang w:eastAsia="x-none"/>
              </w:rPr>
              <w:t xml:space="preserve">                   o </w:t>
            </w:r>
            <w:r w:rsidR="00A10128">
              <w:rPr>
                <w:rFonts w:ascii="Lora" w:eastAsia="Times New Roman" w:hAnsi="Lora" w:cs="Arial"/>
                <w:lang w:eastAsia="x-none"/>
              </w:rPr>
              <w:t>24</w:t>
            </w:r>
            <w:r w:rsidR="301F39C1" w:rsidRPr="006357A6">
              <w:rPr>
                <w:rFonts w:ascii="Lora" w:eastAsia="Times New Roman" w:hAnsi="Lora" w:cs="Arial"/>
                <w:lang w:eastAsia="x-none"/>
              </w:rPr>
              <w:t xml:space="preserve"> miesi</w:t>
            </w:r>
            <w:r w:rsidR="00A10128">
              <w:rPr>
                <w:rFonts w:ascii="Lora" w:eastAsia="Times New Roman" w:hAnsi="Lora" w:cs="Arial"/>
                <w:lang w:eastAsia="x-none"/>
              </w:rPr>
              <w:t>ące</w:t>
            </w:r>
          </w:p>
        </w:tc>
      </w:tr>
    </w:tbl>
    <w:p w14:paraId="3CAB63C7" w14:textId="628DFC31" w:rsidR="009613B2" w:rsidRPr="00C65220" w:rsidRDefault="009613B2" w:rsidP="009613B2">
      <w:pPr>
        <w:tabs>
          <w:tab w:val="left" w:pos="8889"/>
        </w:tabs>
        <w:spacing w:after="0" w:line="240" w:lineRule="auto"/>
        <w:ind w:right="-1418"/>
        <w:rPr>
          <w:rFonts w:ascii="Lora" w:eastAsia="Times New Roman" w:hAnsi="Lora" w:cs="Arial"/>
          <w:lang w:val="x-none" w:eastAsia="x-none"/>
        </w:rPr>
      </w:pPr>
    </w:p>
    <w:p w14:paraId="2478F80D" w14:textId="0E5671A1" w:rsidR="00B41A7D" w:rsidRPr="00C65220" w:rsidRDefault="00B41A7D" w:rsidP="00B41A7D">
      <w:pPr>
        <w:spacing w:after="0" w:line="240" w:lineRule="auto"/>
        <w:ind w:left="284" w:right="-1"/>
        <w:jc w:val="both"/>
        <w:rPr>
          <w:rFonts w:ascii="Lora" w:eastAsia="Times New Roman" w:hAnsi="Lora" w:cs="Arial"/>
          <w:lang w:eastAsia="x-none"/>
        </w:rPr>
      </w:pPr>
    </w:p>
    <w:p w14:paraId="161F9DD1" w14:textId="508E1AC6" w:rsidR="009613B2" w:rsidRPr="00C65220" w:rsidRDefault="009613B2" w:rsidP="009613B2">
      <w:pPr>
        <w:spacing w:after="0" w:line="240" w:lineRule="auto"/>
        <w:ind w:right="140"/>
        <w:jc w:val="both"/>
        <w:outlineLvl w:val="0"/>
        <w:rPr>
          <w:rFonts w:ascii="Lora" w:eastAsia="Times New Roman" w:hAnsi="Lora" w:cs="Arial"/>
          <w:i/>
          <w:sz w:val="18"/>
          <w:szCs w:val="18"/>
          <w:u w:val="single"/>
          <w:lang w:eastAsia="pl-PL"/>
        </w:rPr>
      </w:pPr>
      <w:r w:rsidRPr="00C65220">
        <w:rPr>
          <w:rFonts w:ascii="Lora" w:eastAsia="Times New Roman" w:hAnsi="Lora" w:cs="Arial"/>
          <w:i/>
          <w:sz w:val="18"/>
          <w:szCs w:val="18"/>
          <w:u w:val="single"/>
          <w:lang w:eastAsia="pl-PL"/>
        </w:rPr>
        <w:lastRenderedPageBreak/>
        <w:t xml:space="preserve">Uwaga: W przypadku, gdy Wykonawca nie zaznaczy żadnej z opcji w formularzu ofertowym, Zamawiający przyjmie, że Wykonawca nie oferuje wydłużenia okresu gwarancji na wykonane roboty budowlane i oferuje </w:t>
      </w:r>
      <w:r w:rsidR="00A10128">
        <w:rPr>
          <w:rFonts w:ascii="Lora" w:eastAsia="Times New Roman" w:hAnsi="Lora" w:cs="Arial"/>
          <w:i/>
          <w:sz w:val="18"/>
          <w:szCs w:val="18"/>
          <w:u w:val="single"/>
          <w:lang w:eastAsia="pl-PL"/>
        </w:rPr>
        <w:t>24</w:t>
      </w:r>
      <w:r w:rsidRPr="00C65220">
        <w:rPr>
          <w:rFonts w:ascii="Lora" w:eastAsia="Times New Roman" w:hAnsi="Lora" w:cs="Arial"/>
          <w:i/>
          <w:sz w:val="18"/>
          <w:szCs w:val="18"/>
          <w:u w:val="single"/>
          <w:lang w:eastAsia="pl-PL"/>
        </w:rPr>
        <w:t>-miesięczny okres gwarancji, a w ramach ww. kryterium oferta otrzyma 0 pkt.</w:t>
      </w:r>
    </w:p>
    <w:p w14:paraId="396F7042" w14:textId="77777777" w:rsidR="00F645F3" w:rsidRPr="00C65220" w:rsidRDefault="00F645F3" w:rsidP="00331D1F">
      <w:pPr>
        <w:spacing w:after="23" w:line="266" w:lineRule="auto"/>
        <w:ind w:right="28"/>
        <w:rPr>
          <w:rFonts w:ascii="Lora" w:eastAsia="Times New Roman" w:hAnsi="Lora" w:cs="Arial"/>
          <w:b/>
          <w:sz w:val="16"/>
          <w:szCs w:val="16"/>
          <w:lang w:eastAsia="pl-PL"/>
        </w:rPr>
      </w:pPr>
    </w:p>
    <w:p w14:paraId="03326521" w14:textId="77777777" w:rsidR="00E570A0" w:rsidRPr="00C65220" w:rsidRDefault="00E570A0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>, że zapoznaliśmy się ze Specyfikacją Warunków Zamówienia</w:t>
      </w:r>
      <w:r w:rsidR="003C6A3F" w:rsidRPr="00C65220">
        <w:rPr>
          <w:rFonts w:ascii="Lora" w:eastAsia="Times New Roman" w:hAnsi="Lora" w:cs="Arial"/>
          <w:lang w:eastAsia="pl-PL"/>
        </w:rPr>
        <w:t xml:space="preserve"> (SWZ)</w:t>
      </w:r>
      <w:r w:rsidRPr="00C65220">
        <w:rPr>
          <w:rFonts w:ascii="Lora" w:eastAsia="Times New Roman" w:hAnsi="Lora" w:cs="Arial"/>
          <w:lang w:eastAsia="pl-PL"/>
        </w:rPr>
        <w:t xml:space="preserve"> i uznajemy się za związanych określonymi w niej postanowieniami i zasadami postępowania</w:t>
      </w:r>
      <w:r w:rsidR="003C6A3F" w:rsidRPr="00C65220">
        <w:rPr>
          <w:rFonts w:ascii="Lora" w:eastAsia="Times New Roman" w:hAnsi="Lora" w:cs="Arial"/>
          <w:lang w:eastAsia="pl-PL"/>
        </w:rPr>
        <w:t xml:space="preserve"> oraz wyjaśnieniami do SWZ i zmianami SWZ</w:t>
      </w:r>
      <w:r w:rsidRPr="00C65220">
        <w:rPr>
          <w:rFonts w:ascii="Lora" w:eastAsia="Times New Roman" w:hAnsi="Lora" w:cs="Arial"/>
          <w:lang w:eastAsia="pl-PL"/>
        </w:rPr>
        <w:t>.</w:t>
      </w:r>
    </w:p>
    <w:p w14:paraId="3F5E4B9A" w14:textId="5603135C" w:rsidR="00E570A0" w:rsidRPr="00C65220" w:rsidRDefault="00E570A0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ZOBOWIĄZUJEMY SIĘ</w:t>
      </w:r>
      <w:r w:rsidRPr="00C65220">
        <w:rPr>
          <w:rFonts w:ascii="Lora" w:eastAsia="Times New Roman" w:hAnsi="Lora" w:cs="Arial"/>
          <w:lang w:eastAsia="pl-PL"/>
        </w:rPr>
        <w:t xml:space="preserve"> do wykonania zamówienia w terminie wskazanym w</w:t>
      </w:r>
      <w:r w:rsidR="00A562E4" w:rsidRPr="00C65220">
        <w:rPr>
          <w:rFonts w:ascii="Lora" w:eastAsia="Times New Roman" w:hAnsi="Lora" w:cs="Arial"/>
          <w:lang w:eastAsia="pl-PL"/>
        </w:rPr>
        <w:t xml:space="preserve"> </w:t>
      </w:r>
      <w:r w:rsidR="00D04A2B" w:rsidRPr="00C65220">
        <w:rPr>
          <w:rFonts w:ascii="Lora" w:hAnsi="Lora"/>
        </w:rPr>
        <w:t>S</w:t>
      </w:r>
      <w:r w:rsidR="003C6A3F" w:rsidRPr="00C65220">
        <w:rPr>
          <w:rFonts w:ascii="Lora" w:hAnsi="Lora"/>
        </w:rPr>
        <w:t>WZ</w:t>
      </w:r>
      <w:r w:rsidR="00D04A2B" w:rsidRPr="00C65220">
        <w:rPr>
          <w:rFonts w:ascii="Lora" w:hAnsi="Lora"/>
        </w:rPr>
        <w:t>.</w:t>
      </w:r>
    </w:p>
    <w:p w14:paraId="1F8717A9" w14:textId="77777777" w:rsidR="00E570A0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Stosownie do</w:t>
      </w:r>
      <w:r w:rsidR="00E570A0" w:rsidRPr="00C65220">
        <w:rPr>
          <w:rFonts w:ascii="Lora" w:eastAsia="Times New Roman" w:hAnsi="Lora" w:cs="Arial"/>
          <w:lang w:eastAsia="pl-PL"/>
        </w:rPr>
        <w:t xml:space="preserve"> art. </w:t>
      </w:r>
      <w:r w:rsidR="003C6A3F" w:rsidRPr="00C65220">
        <w:rPr>
          <w:rFonts w:ascii="Lora" w:eastAsia="Times New Roman" w:hAnsi="Lora" w:cs="Arial"/>
          <w:lang w:eastAsia="pl-PL"/>
        </w:rPr>
        <w:t>225</w:t>
      </w:r>
      <w:r w:rsidR="00E570A0" w:rsidRPr="00C65220">
        <w:rPr>
          <w:rFonts w:ascii="Lora" w:eastAsia="Times New Roman" w:hAnsi="Lora" w:cs="Arial"/>
          <w:lang w:eastAsia="pl-PL"/>
        </w:rPr>
        <w:t xml:space="preserve"> ustawy </w:t>
      </w:r>
      <w:proofErr w:type="spellStart"/>
      <w:r w:rsidR="00FF1FEC" w:rsidRPr="00C65220">
        <w:rPr>
          <w:rFonts w:ascii="Lora" w:eastAsia="Times New Roman" w:hAnsi="Lora" w:cs="Arial"/>
          <w:lang w:eastAsia="pl-PL"/>
        </w:rPr>
        <w:t>Pzp</w:t>
      </w:r>
      <w:proofErr w:type="spellEnd"/>
      <w:r w:rsidR="00FF1FEC" w:rsidRPr="00C65220">
        <w:rPr>
          <w:rFonts w:ascii="Lora" w:eastAsia="Times New Roman" w:hAnsi="Lora" w:cs="Arial"/>
          <w:lang w:eastAsia="pl-PL"/>
        </w:rPr>
        <w:t xml:space="preserve"> </w:t>
      </w:r>
      <w:r w:rsidR="00E570A0" w:rsidRPr="00C65220">
        <w:rPr>
          <w:rFonts w:ascii="Lora" w:eastAsia="Times New Roman" w:hAnsi="Lora" w:cs="Arial"/>
          <w:lang w:eastAsia="pl-PL"/>
        </w:rPr>
        <w:t xml:space="preserve">oświadczam(y), że wybór naszej oferty </w:t>
      </w:r>
      <w:r w:rsidR="00E570A0" w:rsidRPr="00C65220">
        <w:rPr>
          <w:rFonts w:ascii="Lora" w:eastAsia="Times New Roman" w:hAnsi="Lora" w:cs="Arial"/>
          <w:b/>
          <w:bCs/>
          <w:lang w:eastAsia="pl-PL"/>
        </w:rPr>
        <w:t>będzie/ nie będzie</w:t>
      </w:r>
      <w:r w:rsidR="00E570A0" w:rsidRPr="00C65220">
        <w:rPr>
          <w:rFonts w:ascii="Lora" w:eastAsia="Times New Roman" w:hAnsi="Lora"/>
          <w:vertAlign w:val="superscript"/>
          <w:lang w:eastAsia="pl-PL"/>
        </w:rPr>
        <w:footnoteReference w:id="2"/>
      </w:r>
      <w:r w:rsidR="00E570A0" w:rsidRPr="00C65220">
        <w:rPr>
          <w:rFonts w:ascii="Lora" w:eastAsia="Times New Roman" w:hAnsi="Lora" w:cs="Arial"/>
          <w:lang w:eastAsia="pl-PL"/>
        </w:rPr>
        <w:t xml:space="preserve"> prowadził do powstania u Zamawiającego obowiązku podatkowego zgodnie z przepisami o podatku od towarów i usług.</w:t>
      </w:r>
    </w:p>
    <w:p w14:paraId="1CA3682B" w14:textId="77777777" w:rsidR="003C6A3F" w:rsidRPr="00C65220" w:rsidRDefault="003C6A3F" w:rsidP="00376386">
      <w:pPr>
        <w:pStyle w:val="Akapitzlist"/>
        <w:shd w:val="clear" w:color="auto" w:fill="FFFFFF"/>
        <w:tabs>
          <w:tab w:val="left" w:pos="567"/>
        </w:tabs>
        <w:spacing w:line="240" w:lineRule="auto"/>
        <w:ind w:left="426"/>
        <w:rPr>
          <w:rFonts w:ascii="Lora" w:hAnsi="Lora"/>
        </w:rPr>
      </w:pPr>
      <w:r w:rsidRPr="00C65220">
        <w:rPr>
          <w:rFonts w:ascii="Lora" w:eastAsia="Times New Roman" w:hAnsi="Lora" w:cs="Arial"/>
          <w:color w:val="auto"/>
          <w:lang w:eastAsia="pl-PL"/>
        </w:rPr>
        <w:t>Z uwagi, iż wybór naszej oferty będzie prowadził do powstania obowiązku podatkowego u Zamawiającego wskazuję(</w:t>
      </w:r>
      <w:proofErr w:type="spellStart"/>
      <w:r w:rsidRPr="00C65220">
        <w:rPr>
          <w:rFonts w:ascii="Lora" w:eastAsia="Times New Roman" w:hAnsi="Lora" w:cs="Arial"/>
          <w:color w:val="auto"/>
          <w:lang w:eastAsia="pl-PL"/>
        </w:rPr>
        <w:t>emy</w:t>
      </w:r>
      <w:proofErr w:type="spellEnd"/>
      <w:r w:rsidRPr="00C65220">
        <w:rPr>
          <w:rFonts w:ascii="Lora" w:eastAsia="Times New Roman" w:hAnsi="Lora" w:cs="Arial"/>
          <w:color w:val="auto"/>
          <w:lang w:eastAsia="pl-PL"/>
        </w:rPr>
        <w:t xml:space="preserve">) informacje, o których mowa w art. 225 ust. 2 ustawy </w:t>
      </w:r>
      <w:proofErr w:type="spellStart"/>
      <w:r w:rsidRPr="00C65220">
        <w:rPr>
          <w:rFonts w:ascii="Lora" w:eastAsia="Times New Roman" w:hAnsi="Lora" w:cs="Arial"/>
          <w:color w:val="auto"/>
          <w:lang w:eastAsia="pl-PL"/>
        </w:rPr>
        <w:t>Pzp</w:t>
      </w:r>
      <w:proofErr w:type="spellEnd"/>
      <w:r w:rsidRPr="00C65220">
        <w:rPr>
          <w:rFonts w:ascii="Lora" w:hAnsi="Lora"/>
        </w:rPr>
        <w:t>:</w:t>
      </w:r>
    </w:p>
    <w:p w14:paraId="43DFEED2" w14:textId="77777777" w:rsidR="003C6A3F" w:rsidRPr="00C65220" w:rsidRDefault="003C6A3F" w:rsidP="003C6A3F">
      <w:pPr>
        <w:spacing w:after="0" w:line="259" w:lineRule="auto"/>
        <w:ind w:right="4"/>
        <w:jc w:val="both"/>
        <w:rPr>
          <w:rFonts w:ascii="Lora" w:eastAsia="Times New Roman" w:hAnsi="Lora" w:cs="Arial"/>
          <w:lang w:eastAsia="pl-PL"/>
        </w:rPr>
      </w:pPr>
    </w:p>
    <w:tbl>
      <w:tblPr>
        <w:tblW w:w="8723" w:type="dxa"/>
        <w:tblInd w:w="346" w:type="dxa"/>
        <w:tblCellMar>
          <w:top w:w="44" w:type="dxa"/>
          <w:left w:w="106" w:type="dxa"/>
          <w:right w:w="206" w:type="dxa"/>
        </w:tblCellMar>
        <w:tblLook w:val="04A0" w:firstRow="1" w:lastRow="0" w:firstColumn="1" w:lastColumn="0" w:noHBand="0" w:noVBand="1"/>
      </w:tblPr>
      <w:tblGrid>
        <w:gridCol w:w="3904"/>
        <w:gridCol w:w="2268"/>
        <w:gridCol w:w="2551"/>
      </w:tblGrid>
      <w:tr w:rsidR="003C6A3F" w:rsidRPr="00C65220" w14:paraId="28AEA04A" w14:textId="77777777" w:rsidTr="00C83159">
        <w:trPr>
          <w:trHeight w:hRule="exact" w:val="206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9C6C9" w14:textId="77777777" w:rsidR="003C6A3F" w:rsidRPr="00C65220" w:rsidRDefault="003C6A3F" w:rsidP="003C6A3F">
            <w:pPr>
              <w:shd w:val="clear" w:color="auto" w:fill="FFFFFF"/>
              <w:spacing w:line="240" w:lineRule="auto"/>
              <w:rPr>
                <w:rFonts w:ascii="Lora" w:hAnsi="Lora"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Cs/>
                <w:sz w:val="20"/>
                <w:szCs w:val="20"/>
              </w:rPr>
              <w:t>Nazwa (rodzaj) towaru lub usługi, których dostawa lub świadczenie będzie prowadzić do powstania obowiązku podatkowego u Zamawiającego</w:t>
            </w:r>
            <w:r w:rsidRPr="00C65220">
              <w:rPr>
                <w:rStyle w:val="Odwoanieprzypisudolnego"/>
                <w:rFonts w:ascii="Lora" w:hAnsi="Lora"/>
                <w:bCs/>
                <w:sz w:val="20"/>
                <w:szCs w:val="20"/>
              </w:rPr>
              <w:footnoteReference w:id="3"/>
            </w:r>
          </w:p>
          <w:p w14:paraId="3DABADFD" w14:textId="77777777" w:rsidR="003C6A3F" w:rsidRPr="00C65220" w:rsidRDefault="003C6A3F" w:rsidP="003C6A3F">
            <w:pPr>
              <w:spacing w:after="0" w:line="240" w:lineRule="auto"/>
              <w:rPr>
                <w:rFonts w:ascii="Lora" w:eastAsia="Times New Roman" w:hAnsi="Lor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E99C0" w14:textId="77777777" w:rsidR="003C6A3F" w:rsidRPr="00C65220" w:rsidRDefault="003C6A3F" w:rsidP="003C6A3F">
            <w:pPr>
              <w:spacing w:after="0"/>
              <w:ind w:left="5" w:hanging="5"/>
              <w:rPr>
                <w:rFonts w:ascii="Lora" w:eastAsia="Times New Roman" w:hAnsi="Lora" w:cs="Arial"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bCs/>
                <w:sz w:val="20"/>
                <w:szCs w:val="20"/>
              </w:rPr>
              <w:t>Wartość towaru lub usługi objętego obowiązkiem podatkowym Zamawiającego bez podatku od towarów i usług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D540F" w14:textId="77777777" w:rsidR="003C6A3F" w:rsidRPr="00C65220" w:rsidRDefault="003C6A3F" w:rsidP="003C6A3F">
            <w:pPr>
              <w:spacing w:after="0"/>
              <w:ind w:left="5" w:hanging="5"/>
              <w:rPr>
                <w:rFonts w:ascii="Lora" w:eastAsia="Times New Roman" w:hAnsi="Lora" w:cs="Arial"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 w:cs="Calibri"/>
                <w:bCs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3C6A3F" w:rsidRPr="00C65220" w14:paraId="4BD007E0" w14:textId="77777777" w:rsidTr="003C6A3F">
        <w:trPr>
          <w:trHeight w:hRule="exact" w:val="22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7EC62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  <w:p w14:paraId="3844399A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  <w:p w14:paraId="2C62A628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  <w:p w14:paraId="5F8D24DF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  <w:p w14:paraId="44CC5EC5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C8AA6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FEF66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</w:tr>
      <w:tr w:rsidR="003C6A3F" w:rsidRPr="00C65220" w14:paraId="0EF51A38" w14:textId="77777777" w:rsidTr="003C6A3F">
        <w:trPr>
          <w:trHeight w:hRule="exact" w:val="227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B04D4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4F46F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21BD" w14:textId="77777777" w:rsidR="003C6A3F" w:rsidRPr="00C65220" w:rsidRDefault="003C6A3F" w:rsidP="00E570A0">
            <w:pPr>
              <w:rPr>
                <w:rFonts w:ascii="Lora" w:eastAsia="Times New Roman" w:hAnsi="Lora" w:cs="Arial"/>
                <w:lang w:eastAsia="pl-PL"/>
              </w:rPr>
            </w:pPr>
          </w:p>
        </w:tc>
      </w:tr>
    </w:tbl>
    <w:p w14:paraId="6BFB7F8D" w14:textId="77777777" w:rsidR="00D41FAD" w:rsidRPr="00C65220" w:rsidRDefault="00D41FAD" w:rsidP="001A4519">
      <w:pPr>
        <w:spacing w:after="0" w:line="248" w:lineRule="auto"/>
        <w:ind w:left="284" w:right="4" w:hanging="284"/>
        <w:jc w:val="both"/>
        <w:rPr>
          <w:rFonts w:ascii="Lora" w:eastAsia="Times New Roman" w:hAnsi="Lora" w:cs="Arial"/>
          <w:lang w:eastAsia="pl-PL"/>
        </w:rPr>
      </w:pPr>
    </w:p>
    <w:p w14:paraId="2A5940AE" w14:textId="77777777" w:rsidR="00D41FAD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>akceptuję(</w:t>
      </w:r>
      <w:proofErr w:type="spellStart"/>
      <w:r w:rsidRPr="00C65220">
        <w:rPr>
          <w:rFonts w:ascii="Lora" w:hAnsi="Lora"/>
          <w:lang w:eastAsia="pl-PL"/>
        </w:rPr>
        <w:t>emy</w:t>
      </w:r>
      <w:proofErr w:type="spellEnd"/>
      <w:r w:rsidRPr="00C65220">
        <w:rPr>
          <w:rFonts w:ascii="Lora" w:hAnsi="Lora"/>
          <w:lang w:eastAsia="pl-PL"/>
        </w:rPr>
        <w:t>) termin związania ofertą wymagany w SWZ.</w:t>
      </w:r>
    </w:p>
    <w:p w14:paraId="3D1321D0" w14:textId="20737974" w:rsidR="00D41FAD" w:rsidRPr="00C65220" w:rsidRDefault="00AA79CB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>a</w:t>
      </w:r>
      <w:r w:rsidR="00D41FAD" w:rsidRPr="00C65220">
        <w:rPr>
          <w:rFonts w:ascii="Lora" w:hAnsi="Lora"/>
          <w:lang w:eastAsia="pl-PL"/>
        </w:rPr>
        <w:t>kceptuję(</w:t>
      </w:r>
      <w:proofErr w:type="spellStart"/>
      <w:r w:rsidR="00D41FAD" w:rsidRPr="00C65220">
        <w:rPr>
          <w:rFonts w:ascii="Lora" w:hAnsi="Lora"/>
          <w:lang w:eastAsia="pl-PL"/>
        </w:rPr>
        <w:t>emy</w:t>
      </w:r>
      <w:proofErr w:type="spellEnd"/>
      <w:r w:rsidR="00D41FAD" w:rsidRPr="00C65220">
        <w:rPr>
          <w:rFonts w:ascii="Lora" w:hAnsi="Lora"/>
          <w:lang w:eastAsia="pl-PL"/>
        </w:rPr>
        <w:t xml:space="preserve">) bez zastrzeżeń </w:t>
      </w:r>
      <w:r w:rsidR="00AC115D" w:rsidRPr="00C65220">
        <w:rPr>
          <w:rFonts w:ascii="Lora" w:hAnsi="Lora"/>
          <w:lang w:eastAsia="pl-PL"/>
        </w:rPr>
        <w:t>projektowane postanowienia umowy (</w:t>
      </w:r>
      <w:r w:rsidR="00D41FAD" w:rsidRPr="00C65220">
        <w:rPr>
          <w:rFonts w:ascii="Lora" w:hAnsi="Lora"/>
          <w:lang w:eastAsia="pl-PL"/>
        </w:rPr>
        <w:t>wzór umowy</w:t>
      </w:r>
      <w:r w:rsidR="00AC115D" w:rsidRPr="00C65220">
        <w:rPr>
          <w:rFonts w:ascii="Lora" w:hAnsi="Lora"/>
          <w:lang w:eastAsia="pl-PL"/>
        </w:rPr>
        <w:t>)</w:t>
      </w:r>
      <w:r w:rsidR="00D41FAD" w:rsidRPr="00C65220">
        <w:rPr>
          <w:rFonts w:ascii="Lora" w:hAnsi="Lora"/>
          <w:lang w:eastAsia="pl-PL"/>
        </w:rPr>
        <w:t xml:space="preserve"> przedstawi</w:t>
      </w:r>
      <w:r w:rsidR="00B44357" w:rsidRPr="00C65220">
        <w:rPr>
          <w:rFonts w:ascii="Lora" w:hAnsi="Lora"/>
          <w:lang w:eastAsia="pl-PL"/>
        </w:rPr>
        <w:t>one</w:t>
      </w:r>
      <w:r w:rsidR="00D41FAD" w:rsidRPr="00C65220">
        <w:rPr>
          <w:rFonts w:ascii="Lora" w:hAnsi="Lora"/>
          <w:lang w:eastAsia="pl-PL"/>
        </w:rPr>
        <w:t xml:space="preserve"> w</w:t>
      </w:r>
      <w:r w:rsidR="008522BB" w:rsidRPr="00C65220">
        <w:rPr>
          <w:rFonts w:ascii="Lora" w:hAnsi="Lora"/>
          <w:lang w:eastAsia="pl-PL"/>
        </w:rPr>
        <w:t xml:space="preserve"> </w:t>
      </w:r>
      <w:r w:rsidR="00D41FAD" w:rsidRPr="00C65220">
        <w:rPr>
          <w:rFonts w:ascii="Lora" w:hAnsi="Lora"/>
          <w:b/>
          <w:lang w:eastAsia="pl-PL"/>
        </w:rPr>
        <w:t xml:space="preserve">Załączniku nr </w:t>
      </w:r>
      <w:r w:rsidR="001F1DBE" w:rsidRPr="00C65220">
        <w:rPr>
          <w:rFonts w:ascii="Lora" w:hAnsi="Lora"/>
          <w:b/>
          <w:lang w:eastAsia="pl-PL"/>
        </w:rPr>
        <w:t>5</w:t>
      </w:r>
      <w:r w:rsidR="00173ED4" w:rsidRPr="00C65220">
        <w:rPr>
          <w:rFonts w:ascii="Lora" w:hAnsi="Lora"/>
          <w:b/>
          <w:lang w:eastAsia="pl-PL"/>
        </w:rPr>
        <w:t xml:space="preserve"> </w:t>
      </w:r>
      <w:r w:rsidR="00D41FAD" w:rsidRPr="00C65220">
        <w:rPr>
          <w:rFonts w:ascii="Lora" w:hAnsi="Lora"/>
          <w:b/>
          <w:lang w:eastAsia="pl-PL"/>
        </w:rPr>
        <w:t>do SWZ</w:t>
      </w:r>
      <w:r w:rsidR="00173ED4" w:rsidRPr="00C65220">
        <w:rPr>
          <w:rFonts w:ascii="Lora" w:hAnsi="Lora"/>
          <w:b/>
          <w:lang w:eastAsia="pl-PL"/>
        </w:rPr>
        <w:t>.</w:t>
      </w:r>
    </w:p>
    <w:p w14:paraId="2204F0CC" w14:textId="33CB258D" w:rsidR="00D41FAD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 xml:space="preserve">w przypadku </w:t>
      </w:r>
      <w:r w:rsidR="00A11227" w:rsidRPr="00C65220">
        <w:rPr>
          <w:rFonts w:ascii="Lora" w:hAnsi="Lora"/>
          <w:lang w:eastAsia="pl-PL"/>
        </w:rPr>
        <w:t>wyboru</w:t>
      </w:r>
      <w:r w:rsidRPr="00C65220">
        <w:rPr>
          <w:rFonts w:ascii="Lora" w:hAnsi="Lora"/>
          <w:lang w:eastAsia="pl-PL"/>
        </w:rPr>
        <w:t xml:space="preserve"> mojej (naszej) oferty, umowę o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treści określonej w</w:t>
      </w:r>
      <w:r w:rsidR="008522BB" w:rsidRPr="00C65220">
        <w:rPr>
          <w:rFonts w:ascii="Lora" w:hAnsi="Lora"/>
          <w:lang w:eastAsia="pl-PL"/>
        </w:rPr>
        <w:t xml:space="preserve"> </w:t>
      </w:r>
      <w:r w:rsidR="00BB1794" w:rsidRPr="00C65220">
        <w:rPr>
          <w:rFonts w:ascii="Lora" w:hAnsi="Lora"/>
          <w:b/>
          <w:lang w:eastAsia="pl-PL"/>
        </w:rPr>
        <w:t>Załączniku nr 5 do SWZ</w:t>
      </w:r>
      <w:r w:rsidR="00270C51" w:rsidRPr="00C65220">
        <w:rPr>
          <w:rFonts w:ascii="Lora" w:hAnsi="Lora"/>
          <w:i/>
          <w:iCs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zobowiązuję(</w:t>
      </w:r>
      <w:proofErr w:type="spellStart"/>
      <w:r w:rsidRPr="00C65220">
        <w:rPr>
          <w:rFonts w:ascii="Lora" w:hAnsi="Lora"/>
          <w:lang w:eastAsia="pl-PL"/>
        </w:rPr>
        <w:t>emy</w:t>
      </w:r>
      <w:proofErr w:type="spellEnd"/>
      <w:r w:rsidRPr="00C65220">
        <w:rPr>
          <w:rFonts w:ascii="Lora" w:hAnsi="Lora"/>
          <w:lang w:eastAsia="pl-PL"/>
        </w:rPr>
        <w:t>) się zawrzeć w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miejscu i terminie wskaza</w:t>
      </w:r>
      <w:r w:rsidR="00A11227" w:rsidRPr="00C65220">
        <w:rPr>
          <w:rFonts w:ascii="Lora" w:hAnsi="Lora"/>
          <w:lang w:eastAsia="pl-PL"/>
        </w:rPr>
        <w:t>nym</w:t>
      </w:r>
      <w:r w:rsidRPr="00C65220">
        <w:rPr>
          <w:rFonts w:ascii="Lora" w:hAnsi="Lora"/>
          <w:lang w:eastAsia="pl-PL"/>
        </w:rPr>
        <w:t xml:space="preserve"> przez Zamawiającego.</w:t>
      </w:r>
    </w:p>
    <w:p w14:paraId="3296797C" w14:textId="77777777" w:rsidR="00D41FAD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>składam(y) niniejszą ofertę we własnym imieniu / jako Wykonawca w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ofercie wspólnej</w:t>
      </w:r>
      <w:r w:rsidRPr="00C65220">
        <w:rPr>
          <w:rFonts w:ascii="Lora" w:hAnsi="Lora"/>
          <w:vertAlign w:val="superscript"/>
          <w:lang w:eastAsia="pl-PL"/>
        </w:rPr>
        <w:footnoteReference w:id="4"/>
      </w:r>
      <w:r w:rsidRPr="00C65220">
        <w:rPr>
          <w:rFonts w:ascii="Lora" w:hAnsi="Lora"/>
          <w:lang w:eastAsia="pl-PL"/>
        </w:rPr>
        <w:t>,</w:t>
      </w:r>
    </w:p>
    <w:p w14:paraId="51BF4670" w14:textId="77777777" w:rsidR="00D41FAD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>nie uczestniczę(</w:t>
      </w:r>
      <w:proofErr w:type="spellStart"/>
      <w:r w:rsidRPr="00C65220">
        <w:rPr>
          <w:rFonts w:ascii="Lora" w:hAnsi="Lora"/>
          <w:lang w:eastAsia="pl-PL"/>
        </w:rPr>
        <w:t>ymy</w:t>
      </w:r>
      <w:proofErr w:type="spellEnd"/>
      <w:r w:rsidRPr="00C65220">
        <w:rPr>
          <w:rFonts w:ascii="Lora" w:hAnsi="Lora"/>
          <w:lang w:eastAsia="pl-PL"/>
        </w:rPr>
        <w:t>) jako Wykonawca w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jakiejkolwiek innej ofercie dotyczącej niniejszego zamówienia.</w:t>
      </w:r>
    </w:p>
    <w:p w14:paraId="31FE1FF7" w14:textId="77777777" w:rsidR="00D41FAD" w:rsidRPr="00C65220" w:rsidRDefault="00D41FAD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 xml:space="preserve">na podstawie art. 18 ust. 3 ustawy </w:t>
      </w:r>
      <w:proofErr w:type="spellStart"/>
      <w:r w:rsidRPr="00C65220">
        <w:rPr>
          <w:rFonts w:ascii="Lora" w:hAnsi="Lora"/>
          <w:lang w:eastAsia="pl-PL"/>
        </w:rPr>
        <w:t>Pzp</w:t>
      </w:r>
      <w:proofErr w:type="spellEnd"/>
      <w:r w:rsidRPr="00C65220">
        <w:rPr>
          <w:rFonts w:ascii="Lora" w:hAnsi="Lora"/>
          <w:lang w:eastAsia="pl-PL"/>
        </w:rPr>
        <w:t xml:space="preserve"> wskazane poniżej informacje zawarte w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>ofercie stanowią tajemnice przedsiębiorstwa w rozumieniu przepisów o</w:t>
      </w:r>
      <w:r w:rsidR="008522BB"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lang w:eastAsia="pl-PL"/>
        </w:rPr>
        <w:t xml:space="preserve">zwalczaniu nieuczciwej konkurencji i w związku z niniejszym nie mogą być one udostępniane. </w:t>
      </w:r>
      <w:r w:rsidRPr="00C65220">
        <w:rPr>
          <w:rFonts w:ascii="Lora" w:hAnsi="Lora"/>
          <w:u w:val="single"/>
          <w:lang w:eastAsia="pl-PL"/>
        </w:rPr>
        <w:t>Jednocześnie wraz z ofertą składam uzasadnienie, o</w:t>
      </w:r>
      <w:r w:rsidR="008522BB" w:rsidRPr="00C65220">
        <w:rPr>
          <w:rFonts w:ascii="Lora" w:hAnsi="Lora"/>
          <w:u w:val="single"/>
          <w:lang w:eastAsia="pl-PL"/>
        </w:rPr>
        <w:t xml:space="preserve"> </w:t>
      </w:r>
      <w:r w:rsidRPr="00C65220">
        <w:rPr>
          <w:rFonts w:ascii="Lora" w:hAnsi="Lora"/>
          <w:u w:val="single"/>
          <w:lang w:eastAsia="pl-PL"/>
        </w:rPr>
        <w:t xml:space="preserve">którym mowa w Rozdziale </w:t>
      </w:r>
      <w:r w:rsidR="007D3C7B" w:rsidRPr="00C65220">
        <w:rPr>
          <w:rFonts w:ascii="Lora" w:hAnsi="Lora"/>
          <w:u w:val="single"/>
          <w:lang w:eastAsia="pl-PL"/>
        </w:rPr>
        <w:t>XV</w:t>
      </w:r>
      <w:r w:rsidR="001F2C2C" w:rsidRPr="00C65220">
        <w:rPr>
          <w:rFonts w:ascii="Lora" w:hAnsi="Lora"/>
          <w:u w:val="single"/>
          <w:lang w:eastAsia="pl-PL"/>
        </w:rPr>
        <w:t>I</w:t>
      </w:r>
      <w:r w:rsidR="007D3C7B" w:rsidRPr="00C65220">
        <w:rPr>
          <w:rFonts w:ascii="Lora" w:hAnsi="Lora"/>
          <w:u w:val="single"/>
          <w:lang w:eastAsia="pl-PL"/>
        </w:rPr>
        <w:t xml:space="preserve"> </w:t>
      </w:r>
      <w:r w:rsidR="00C83159" w:rsidRPr="00C65220">
        <w:rPr>
          <w:rFonts w:ascii="Lora" w:hAnsi="Lora"/>
          <w:u w:val="single"/>
          <w:lang w:eastAsia="pl-PL"/>
        </w:rPr>
        <w:t xml:space="preserve">ust. </w:t>
      </w:r>
      <w:r w:rsidR="007D3C7B" w:rsidRPr="00C65220">
        <w:rPr>
          <w:rFonts w:ascii="Lora" w:hAnsi="Lora"/>
          <w:u w:val="single"/>
          <w:lang w:eastAsia="pl-PL"/>
        </w:rPr>
        <w:t xml:space="preserve">1 pkt </w:t>
      </w:r>
      <w:r w:rsidR="001F2C2C" w:rsidRPr="00C65220">
        <w:rPr>
          <w:rFonts w:ascii="Lora" w:hAnsi="Lora"/>
          <w:u w:val="single"/>
          <w:lang w:eastAsia="pl-PL"/>
        </w:rPr>
        <w:t>8</w:t>
      </w:r>
      <w:r w:rsidR="007D3C7B" w:rsidRPr="00C65220">
        <w:rPr>
          <w:rFonts w:ascii="Lora" w:hAnsi="Lora"/>
          <w:u w:val="single"/>
          <w:lang w:eastAsia="pl-PL"/>
        </w:rPr>
        <w:t xml:space="preserve">) </w:t>
      </w:r>
      <w:r w:rsidRPr="00C65220">
        <w:rPr>
          <w:rFonts w:ascii="Lora" w:hAnsi="Lora"/>
          <w:u w:val="single"/>
          <w:lang w:eastAsia="pl-PL"/>
        </w:rPr>
        <w:t>SWZ</w:t>
      </w:r>
      <w:r w:rsidRPr="00C65220">
        <w:rPr>
          <w:rFonts w:ascii="Lora" w:hAnsi="Lora"/>
          <w:lang w:eastAsia="pl-PL"/>
        </w:rPr>
        <w:t xml:space="preserve"> </w:t>
      </w:r>
      <w:r w:rsidRPr="00C65220">
        <w:rPr>
          <w:rFonts w:ascii="Lora" w:hAnsi="Lora"/>
          <w:vertAlign w:val="superscript"/>
          <w:lang w:eastAsia="pl-PL"/>
        </w:rPr>
        <w:footnoteReference w:id="5"/>
      </w:r>
      <w:r w:rsidRPr="00C65220">
        <w:rPr>
          <w:rFonts w:ascii="Lora" w:hAnsi="Lora"/>
          <w:lang w:eastAsia="pl-PL"/>
        </w:rPr>
        <w:t xml:space="preserve">: </w:t>
      </w:r>
    </w:p>
    <w:p w14:paraId="7D1D0212" w14:textId="77777777" w:rsidR="00076FB6" w:rsidRPr="00C65220" w:rsidRDefault="00076FB6" w:rsidP="00935FE4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Lora" w:hAnsi="Lora"/>
          <w:lang w:eastAsia="pl-PL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8"/>
      </w:tblGrid>
      <w:tr w:rsidR="00076FB6" w:rsidRPr="00C65220" w14:paraId="7B364BCB" w14:textId="77777777" w:rsidTr="00832B63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758" w14:textId="77777777" w:rsidR="00076FB6" w:rsidRPr="00C65220" w:rsidRDefault="00076FB6" w:rsidP="00832B63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14" w14:textId="77777777" w:rsidR="00076FB6" w:rsidRPr="00C65220" w:rsidRDefault="00076FB6" w:rsidP="00832B63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bCs/>
                <w:sz w:val="20"/>
                <w:szCs w:val="20"/>
                <w:lang w:eastAsia="pl-PL"/>
              </w:rPr>
              <w:t>Nazwa dokumentu/nazwa pliku stanowiącego tajemnicę przedsiębiorstwa. Oznakowanie i sposób przesłania  pliku/dokumentu stanowiącego tajemnicę przedsiębiorstwa zgodnie z instrukcją w Rozdziale XI ust. 9 SWZ</w:t>
            </w:r>
          </w:p>
        </w:tc>
      </w:tr>
      <w:tr w:rsidR="00076FB6" w:rsidRPr="00C65220" w14:paraId="2AA20EF5" w14:textId="77777777" w:rsidTr="00832B63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69A" w14:textId="77777777" w:rsidR="00076FB6" w:rsidRPr="00C65220" w:rsidRDefault="00076FB6" w:rsidP="00832B63">
            <w:pPr>
              <w:shd w:val="clear" w:color="auto" w:fill="FFFFFF"/>
              <w:spacing w:after="0" w:line="240" w:lineRule="auto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587" w14:textId="77777777" w:rsidR="00076FB6" w:rsidRPr="00C65220" w:rsidRDefault="00076FB6" w:rsidP="00832B63">
            <w:pPr>
              <w:shd w:val="clear" w:color="auto" w:fill="FFFFFF"/>
              <w:spacing w:after="0" w:line="240" w:lineRule="auto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</w:p>
        </w:tc>
      </w:tr>
      <w:tr w:rsidR="00076FB6" w:rsidRPr="00C65220" w14:paraId="38FEAAF8" w14:textId="77777777" w:rsidTr="00832B63"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859" w14:textId="77777777" w:rsidR="00076FB6" w:rsidRPr="00C65220" w:rsidRDefault="00076FB6" w:rsidP="00832B63">
            <w:pPr>
              <w:shd w:val="clear" w:color="auto" w:fill="FFFFFF"/>
              <w:spacing w:after="0" w:line="240" w:lineRule="auto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2C6" w14:textId="77777777" w:rsidR="00076FB6" w:rsidRPr="00C65220" w:rsidRDefault="00076FB6" w:rsidP="00832B63">
            <w:pPr>
              <w:shd w:val="clear" w:color="auto" w:fill="FFFFFF"/>
              <w:spacing w:after="0" w:line="240" w:lineRule="auto"/>
              <w:rPr>
                <w:rFonts w:ascii="Lora" w:hAnsi="Lora"/>
                <w:bCs/>
                <w:sz w:val="20"/>
                <w:szCs w:val="20"/>
                <w:lang w:eastAsia="pl-PL"/>
              </w:rPr>
            </w:pPr>
          </w:p>
        </w:tc>
      </w:tr>
    </w:tbl>
    <w:p w14:paraId="1CF1BB4C" w14:textId="77777777" w:rsidR="00D41FAD" w:rsidRPr="00C65220" w:rsidRDefault="00D41FAD" w:rsidP="00C83159">
      <w:pPr>
        <w:shd w:val="clear" w:color="auto" w:fill="FFFFFF"/>
        <w:tabs>
          <w:tab w:val="num" w:pos="1440"/>
        </w:tabs>
        <w:spacing w:after="0" w:line="240" w:lineRule="auto"/>
        <w:rPr>
          <w:rFonts w:ascii="Lora" w:hAnsi="Lora"/>
          <w:lang w:eastAsia="pl-PL"/>
        </w:rPr>
      </w:pPr>
    </w:p>
    <w:p w14:paraId="00AB05DD" w14:textId="77777777" w:rsidR="00D41FAD" w:rsidRPr="00C65220" w:rsidRDefault="00D41FAD" w:rsidP="00164703">
      <w:pPr>
        <w:pStyle w:val="Akapitzlist"/>
        <w:numPr>
          <w:ilvl w:val="3"/>
          <w:numId w:val="63"/>
        </w:numPr>
        <w:shd w:val="clear" w:color="auto" w:fill="FFFFFF"/>
        <w:spacing w:line="240" w:lineRule="auto"/>
        <w:ind w:left="426" w:hanging="426"/>
        <w:jc w:val="both"/>
        <w:rPr>
          <w:rFonts w:ascii="Lora" w:hAnsi="Lora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OŚWIADCZAMY</w:t>
      </w:r>
      <w:r w:rsidRPr="00C65220">
        <w:rPr>
          <w:rFonts w:ascii="Lora" w:eastAsia="Times New Roman" w:hAnsi="Lora" w:cs="Arial"/>
          <w:lang w:eastAsia="pl-PL"/>
        </w:rPr>
        <w:t xml:space="preserve">, że </w:t>
      </w:r>
      <w:r w:rsidRPr="00C65220">
        <w:rPr>
          <w:rFonts w:ascii="Lora" w:hAnsi="Lora"/>
          <w:lang w:eastAsia="pl-PL"/>
        </w:rPr>
        <w:t>następujące części niniejszego zamówienia powierzę podwykonawcom</w:t>
      </w:r>
      <w:r w:rsidRPr="00C65220">
        <w:rPr>
          <w:rFonts w:ascii="Lora" w:hAnsi="Lora"/>
          <w:position w:val="6"/>
          <w:sz w:val="16"/>
          <w:szCs w:val="16"/>
          <w:lang w:eastAsia="pl-PL"/>
        </w:rPr>
        <w:footnoteReference w:id="6"/>
      </w:r>
      <w:r w:rsidRPr="00C65220">
        <w:rPr>
          <w:rFonts w:ascii="Lora" w:hAnsi="Lora"/>
          <w:lang w:eastAsia="pl-PL"/>
        </w:rPr>
        <w:t>,</w:t>
      </w:r>
    </w:p>
    <w:p w14:paraId="3C0CAC0D" w14:textId="77777777" w:rsidR="00D41FAD" w:rsidRPr="00C65220" w:rsidRDefault="00D41FAD" w:rsidP="00C83159">
      <w:pPr>
        <w:shd w:val="clear" w:color="auto" w:fill="FFFFFF"/>
        <w:tabs>
          <w:tab w:val="num" w:pos="1440"/>
        </w:tabs>
        <w:spacing w:after="0" w:line="240" w:lineRule="auto"/>
        <w:ind w:left="357"/>
        <w:rPr>
          <w:rFonts w:ascii="Lora" w:hAnsi="Lor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4220"/>
        <w:gridCol w:w="4221"/>
      </w:tblGrid>
      <w:tr w:rsidR="00D41FAD" w:rsidRPr="00C65220" w14:paraId="5BFF3FFF" w14:textId="77777777" w:rsidTr="00F63216">
        <w:trPr>
          <w:cantSplit/>
        </w:trPr>
        <w:tc>
          <w:tcPr>
            <w:tcW w:w="770" w:type="dxa"/>
          </w:tcPr>
          <w:p w14:paraId="4D31547A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4220" w:type="dxa"/>
          </w:tcPr>
          <w:p w14:paraId="7882A4E2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ora" w:hAnsi="Lora"/>
                <w:position w:val="4"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Nazwa </w:t>
            </w:r>
            <w:r w:rsidR="00CA69DB"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(zakres) </w:t>
            </w:r>
            <w:r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>części zamówienia</w:t>
            </w:r>
            <w:r w:rsidR="00CA69DB"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, który zamierzamy powierzyć podwykonawcy </w:t>
            </w:r>
          </w:p>
        </w:tc>
        <w:tc>
          <w:tcPr>
            <w:tcW w:w="4221" w:type="dxa"/>
          </w:tcPr>
          <w:p w14:paraId="46FC66C4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ora" w:hAnsi="Lora"/>
                <w:position w:val="4"/>
                <w:sz w:val="20"/>
                <w:szCs w:val="20"/>
                <w:lang w:eastAsia="pl-PL"/>
              </w:rPr>
            </w:pPr>
            <w:r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Nazwa </w:t>
            </w:r>
            <w:r w:rsidR="00CA69DB"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(firma) </w:t>
            </w:r>
            <w:r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>podwykonawcy</w:t>
            </w:r>
            <w:r w:rsidR="00CA69DB" w:rsidRPr="00C65220">
              <w:rPr>
                <w:rFonts w:ascii="Lora" w:hAnsi="Lora"/>
                <w:position w:val="4"/>
                <w:sz w:val="20"/>
                <w:szCs w:val="20"/>
                <w:lang w:eastAsia="pl-PL"/>
              </w:rPr>
              <w:t xml:space="preserve"> (jeżeli jest znana)</w:t>
            </w:r>
          </w:p>
        </w:tc>
      </w:tr>
      <w:tr w:rsidR="00D41FAD" w:rsidRPr="00C65220" w14:paraId="7123A6FD" w14:textId="77777777" w:rsidTr="00F63216">
        <w:trPr>
          <w:cantSplit/>
        </w:trPr>
        <w:tc>
          <w:tcPr>
            <w:tcW w:w="770" w:type="dxa"/>
          </w:tcPr>
          <w:p w14:paraId="6A470ED3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</w:tcPr>
          <w:p w14:paraId="431091CA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4221" w:type="dxa"/>
          </w:tcPr>
          <w:p w14:paraId="6DB5C3C1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41FAD" w:rsidRPr="00C65220" w14:paraId="34D3F350" w14:textId="77777777" w:rsidTr="00F63216">
        <w:trPr>
          <w:cantSplit/>
        </w:trPr>
        <w:tc>
          <w:tcPr>
            <w:tcW w:w="770" w:type="dxa"/>
          </w:tcPr>
          <w:p w14:paraId="7FCA3D0E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</w:tcPr>
          <w:p w14:paraId="0C9539C0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4221" w:type="dxa"/>
          </w:tcPr>
          <w:p w14:paraId="53D5315F" w14:textId="77777777" w:rsidR="00D41FAD" w:rsidRPr="00C65220" w:rsidRDefault="00D41FAD" w:rsidP="00C83159">
            <w:pPr>
              <w:widowControl w:val="0"/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ora" w:hAnsi="Lora"/>
                <w:position w:val="4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422A09D2" w14:textId="77777777" w:rsidR="00D41FAD" w:rsidRPr="00C65220" w:rsidRDefault="00D41FAD" w:rsidP="00D41FAD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Lora" w:hAnsi="Lora"/>
          <w:position w:val="4"/>
          <w:lang w:eastAsia="pl-PL"/>
        </w:rPr>
      </w:pPr>
    </w:p>
    <w:p w14:paraId="61C79B3F" w14:textId="77777777" w:rsidR="00D41FAD" w:rsidRPr="00C65220" w:rsidRDefault="00540467" w:rsidP="00164703">
      <w:pPr>
        <w:pStyle w:val="Akapitzlist"/>
        <w:numPr>
          <w:ilvl w:val="3"/>
          <w:numId w:val="63"/>
        </w:numPr>
        <w:shd w:val="clear" w:color="auto" w:fill="FFFFFF"/>
        <w:spacing w:line="240" w:lineRule="auto"/>
        <w:ind w:left="426" w:hanging="426"/>
        <w:jc w:val="both"/>
        <w:rPr>
          <w:rFonts w:ascii="Lora" w:hAnsi="Lora"/>
          <w:lang w:eastAsia="pl-PL"/>
        </w:rPr>
      </w:pPr>
      <w:bookmarkStart w:id="3" w:name="_Hlk65774329"/>
      <w:r w:rsidRPr="00C65220">
        <w:rPr>
          <w:rFonts w:ascii="Lora" w:eastAsia="Times New Roman" w:hAnsi="Lora" w:cs="Arial"/>
          <w:b/>
          <w:lang w:eastAsia="pl-PL"/>
        </w:rPr>
        <w:t>INFORMUJEMY o rodzaju Wykonawcy</w:t>
      </w:r>
      <w:r w:rsidR="00D41FAD" w:rsidRPr="00C65220">
        <w:rPr>
          <w:rFonts w:ascii="Lora" w:eastAsia="Times New Roman" w:hAnsi="Lora" w:cs="Arial"/>
          <w:lang w:eastAsia="pl-PL"/>
        </w:rPr>
        <w:t>,</w:t>
      </w:r>
      <w:r w:rsidRPr="00C65220">
        <w:rPr>
          <w:rFonts w:ascii="Lora" w:eastAsia="Times New Roman" w:hAnsi="Lora" w:cs="Arial"/>
          <w:lang w:eastAsia="pl-PL"/>
        </w:rPr>
        <w:t xml:space="preserve"> </w:t>
      </w:r>
      <w:r w:rsidR="00D41FAD" w:rsidRPr="00C65220">
        <w:rPr>
          <w:rFonts w:ascii="Lora" w:eastAsia="Times New Roman" w:hAnsi="Lora" w:cs="Arial"/>
          <w:lang w:eastAsia="pl-PL"/>
        </w:rPr>
        <w:t xml:space="preserve">że </w:t>
      </w:r>
      <w:r w:rsidRPr="00C65220">
        <w:rPr>
          <w:rFonts w:ascii="Lora" w:eastAsia="Times New Roman" w:hAnsi="Lora" w:cs="Arial"/>
          <w:b/>
          <w:bCs/>
          <w:lang w:eastAsia="pl-PL"/>
        </w:rPr>
        <w:t>j</w:t>
      </w:r>
      <w:r w:rsidR="00D41FAD" w:rsidRPr="00C65220">
        <w:rPr>
          <w:rFonts w:ascii="Lora" w:hAnsi="Lora"/>
          <w:b/>
          <w:lang w:eastAsia="pl-PL"/>
        </w:rPr>
        <w:t>esteśmy</w:t>
      </w:r>
      <w:r w:rsidRPr="00C65220">
        <w:rPr>
          <w:rFonts w:ascii="Lora" w:hAnsi="Lora"/>
          <w:b/>
          <w:lang w:eastAsia="pl-PL"/>
        </w:rPr>
        <w:t xml:space="preserve">: </w:t>
      </w:r>
      <w:r w:rsidR="00D41FAD" w:rsidRPr="00C65220">
        <w:rPr>
          <w:rFonts w:ascii="Lora" w:hAnsi="Lora"/>
          <w:lang w:eastAsia="pl-PL"/>
        </w:rPr>
        <w:t xml:space="preserve"> mikroprzedsiębiorstwem/małym </w:t>
      </w:r>
      <w:r w:rsidRPr="00C65220">
        <w:rPr>
          <w:rFonts w:ascii="Lora" w:hAnsi="Lora"/>
          <w:lang w:eastAsia="pl-PL"/>
        </w:rPr>
        <w:t>przedsiębiorstwem</w:t>
      </w:r>
      <w:r w:rsidR="00D41FAD" w:rsidRPr="00C65220">
        <w:rPr>
          <w:rFonts w:ascii="Lora" w:hAnsi="Lora"/>
          <w:lang w:eastAsia="pl-PL"/>
        </w:rPr>
        <w:t>/</w:t>
      </w:r>
      <w:r w:rsidRPr="00C65220">
        <w:rPr>
          <w:rFonts w:ascii="Lora" w:hAnsi="Lora"/>
          <w:lang w:eastAsia="pl-PL"/>
        </w:rPr>
        <w:t xml:space="preserve"> </w:t>
      </w:r>
      <w:r w:rsidR="00D41FAD" w:rsidRPr="00C65220">
        <w:rPr>
          <w:rFonts w:ascii="Lora" w:hAnsi="Lora"/>
          <w:lang w:eastAsia="pl-PL"/>
        </w:rPr>
        <w:t>średnim przedsiębiorstwem</w:t>
      </w:r>
      <w:r w:rsidRPr="00C65220">
        <w:rPr>
          <w:rFonts w:ascii="Lora" w:hAnsi="Lora"/>
          <w:lang w:eastAsia="pl-PL"/>
        </w:rPr>
        <w:t xml:space="preserve">/ jednoosobową działalnością gospodarczą/ </w:t>
      </w:r>
      <w:r w:rsidR="00A86E94" w:rsidRPr="00C65220">
        <w:rPr>
          <w:rFonts w:ascii="Lora" w:hAnsi="Lora"/>
          <w:lang w:eastAsia="pl-PL"/>
        </w:rPr>
        <w:t>osoba fizyczna nieprowadząca działalności gospodarczej/ inny rodzaj</w:t>
      </w:r>
      <w:r w:rsidR="005C6755" w:rsidRPr="00C65220">
        <w:rPr>
          <w:rFonts w:ascii="Lora" w:hAnsi="Lora"/>
          <w:lang w:eastAsia="pl-PL"/>
        </w:rPr>
        <w:t>*</w:t>
      </w:r>
    </w:p>
    <w:p w14:paraId="0DDD52C6" w14:textId="77777777" w:rsidR="00540467" w:rsidRPr="00C65220" w:rsidRDefault="005C6755" w:rsidP="00757C1E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Lora" w:hAnsi="Lora"/>
          <w:i/>
          <w:iCs/>
          <w:color w:val="000000"/>
          <w:sz w:val="20"/>
          <w:szCs w:val="20"/>
          <w:lang w:eastAsia="pl-PL"/>
        </w:rPr>
      </w:pPr>
      <w:r w:rsidRPr="00C65220">
        <w:rPr>
          <w:rFonts w:ascii="Lora" w:hAnsi="Lora"/>
          <w:i/>
          <w:iCs/>
          <w:color w:val="000000"/>
          <w:sz w:val="20"/>
          <w:szCs w:val="20"/>
          <w:lang w:eastAsia="pl-PL"/>
        </w:rPr>
        <w:t>*</w:t>
      </w:r>
      <w:r w:rsidR="00540467" w:rsidRPr="00C65220">
        <w:rPr>
          <w:rFonts w:ascii="Lora" w:hAnsi="Lora"/>
          <w:i/>
          <w:iCs/>
          <w:color w:val="000000"/>
          <w:sz w:val="20"/>
          <w:szCs w:val="20"/>
          <w:lang w:eastAsia="pl-PL"/>
        </w:rPr>
        <w:t xml:space="preserve"> niepotrzebne skreślić lub usunąć</w:t>
      </w:r>
    </w:p>
    <w:p w14:paraId="7EBD3265" w14:textId="77777777" w:rsidR="00A86E94" w:rsidRPr="00C65220" w:rsidRDefault="00A86E94" w:rsidP="00757C1E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Lora" w:hAnsi="Lora"/>
          <w:i/>
          <w:iCs/>
          <w:color w:val="000000"/>
          <w:sz w:val="20"/>
          <w:szCs w:val="20"/>
          <w:lang w:eastAsia="pl-PL"/>
        </w:rPr>
      </w:pPr>
    </w:p>
    <w:p w14:paraId="3B433CEF" w14:textId="77777777" w:rsidR="005C6755" w:rsidRPr="00C65220" w:rsidRDefault="005C6755" w:rsidP="00757C1E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Lora" w:hAnsi="Lora"/>
          <w:color w:val="000000"/>
          <w:sz w:val="20"/>
          <w:szCs w:val="20"/>
          <w:lang w:eastAsia="pl-PL"/>
        </w:rPr>
      </w:pPr>
      <w:r w:rsidRPr="00C65220">
        <w:rPr>
          <w:rFonts w:ascii="Lora" w:hAnsi="Lora"/>
          <w:i/>
          <w:iCs/>
          <w:color w:val="000000"/>
          <w:sz w:val="20"/>
          <w:szCs w:val="20"/>
          <w:u w:val="single"/>
          <w:lang w:eastAsia="pl-PL"/>
        </w:rPr>
        <w:t>Mikroprzedsiębiorstwo:</w:t>
      </w:r>
      <w:r w:rsidRPr="00C65220">
        <w:rPr>
          <w:rFonts w:ascii="Lora" w:hAnsi="Lora"/>
          <w:i/>
          <w:iCs/>
          <w:color w:val="000000"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</w:p>
    <w:p w14:paraId="1D857A90" w14:textId="77777777" w:rsidR="005C6755" w:rsidRPr="00C65220" w:rsidRDefault="005C6755" w:rsidP="00757C1E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ascii="Lora" w:hAnsi="Lora"/>
          <w:color w:val="000000"/>
          <w:sz w:val="20"/>
          <w:szCs w:val="20"/>
          <w:lang w:eastAsia="pl-PL"/>
        </w:rPr>
      </w:pPr>
      <w:r w:rsidRPr="00C65220">
        <w:rPr>
          <w:rFonts w:ascii="Lora" w:hAnsi="Lora"/>
          <w:i/>
          <w:iCs/>
          <w:color w:val="000000"/>
          <w:sz w:val="20"/>
          <w:szCs w:val="20"/>
          <w:u w:val="single"/>
          <w:lang w:eastAsia="pl-PL"/>
        </w:rPr>
        <w:t>Małe przedsiębiorstwo</w:t>
      </w:r>
      <w:r w:rsidRPr="00C65220">
        <w:rPr>
          <w:rFonts w:ascii="Lora" w:hAnsi="Lora"/>
          <w:i/>
          <w:iCs/>
          <w:color w:val="000000"/>
          <w:sz w:val="20"/>
          <w:szCs w:val="20"/>
          <w:lang w:eastAsia="pl-PL"/>
        </w:rPr>
        <w:t xml:space="preserve">: przedsiębiorstwo, które zatrudnia mniej niż 50 osób i którego roczny obrót lub roczna suma bilansowa nie przekracza 10 milionów EUR. </w:t>
      </w:r>
    </w:p>
    <w:p w14:paraId="24BBA2B5" w14:textId="77777777" w:rsidR="005C6755" w:rsidRPr="00C65220" w:rsidRDefault="005C6755" w:rsidP="00757C1E">
      <w:pPr>
        <w:pStyle w:val="Akapitzlist"/>
        <w:shd w:val="clear" w:color="auto" w:fill="FFFFFF"/>
        <w:spacing w:line="240" w:lineRule="auto"/>
        <w:ind w:left="567"/>
        <w:jc w:val="both"/>
        <w:rPr>
          <w:rFonts w:ascii="Lora" w:hAnsi="Lora"/>
          <w:b/>
          <w:bCs/>
          <w:i/>
          <w:iCs/>
          <w:color w:val="000000"/>
          <w:sz w:val="20"/>
          <w:szCs w:val="20"/>
          <w:lang w:eastAsia="pl-PL"/>
        </w:rPr>
      </w:pPr>
      <w:r w:rsidRPr="00C65220">
        <w:rPr>
          <w:rFonts w:ascii="Lora" w:hAnsi="Lora"/>
          <w:i/>
          <w:iCs/>
          <w:color w:val="000000"/>
          <w:sz w:val="20"/>
          <w:szCs w:val="20"/>
          <w:u w:val="single"/>
          <w:lang w:eastAsia="pl-PL"/>
        </w:rPr>
        <w:t>Średnie przedsiębiorstwa</w:t>
      </w:r>
      <w:r w:rsidRPr="00C65220">
        <w:rPr>
          <w:rFonts w:ascii="Lora" w:hAnsi="Lora"/>
          <w:i/>
          <w:iCs/>
          <w:color w:val="000000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p w14:paraId="4D5DBCAA" w14:textId="77777777" w:rsidR="005C6755" w:rsidRPr="00C65220" w:rsidRDefault="005C6755" w:rsidP="005C6755">
      <w:pPr>
        <w:pStyle w:val="Akapitzlist"/>
        <w:shd w:val="clear" w:color="auto" w:fill="FFFFFF"/>
        <w:spacing w:line="240" w:lineRule="auto"/>
        <w:ind w:left="403"/>
        <w:jc w:val="both"/>
        <w:rPr>
          <w:rFonts w:ascii="Lora" w:hAnsi="Lora"/>
          <w:lang w:eastAsia="pl-PL"/>
        </w:rPr>
      </w:pPr>
    </w:p>
    <w:p w14:paraId="201BA777" w14:textId="77777777" w:rsidR="00B756DA" w:rsidRPr="00C65220" w:rsidRDefault="00B756DA" w:rsidP="00164703">
      <w:pPr>
        <w:pStyle w:val="Akapitzlist"/>
        <w:numPr>
          <w:ilvl w:val="3"/>
          <w:numId w:val="63"/>
        </w:numPr>
        <w:shd w:val="clear" w:color="auto" w:fill="FFFFFF"/>
        <w:spacing w:line="240" w:lineRule="auto"/>
        <w:ind w:left="426" w:hanging="426"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 xml:space="preserve">Wskazuję, że dokumenty, o których mowa w Rozdziale XII ust. 10 SWZ są dostępne pod następującym adresem ogólnodostępnej bezpłatnej bazy danych: </w:t>
      </w:r>
    </w:p>
    <w:p w14:paraId="5FF454AC" w14:textId="77777777" w:rsidR="00B756DA" w:rsidRPr="00C65220" w:rsidRDefault="00B756DA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lang w:eastAsia="pl-PL"/>
        </w:rPr>
      </w:pPr>
      <w:r w:rsidRPr="00C65220">
        <w:rPr>
          <w:rFonts w:ascii="Lora" w:eastAsia="Times New Roman" w:hAnsi="Lora" w:cs="Calibri"/>
          <w:b/>
          <w:sz w:val="20"/>
          <w:szCs w:val="20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5220">
        <w:rPr>
          <w:rFonts w:ascii="Lora" w:eastAsia="Times New Roman" w:hAnsi="Lora" w:cs="Calibri"/>
          <w:b/>
          <w:sz w:val="20"/>
          <w:szCs w:val="20"/>
          <w:lang w:eastAsia="pl-PL" w:bidi="pl-PL"/>
        </w:rPr>
        <w:instrText xml:space="preserve"> FORMCHECKBOX </w:instrText>
      </w:r>
      <w:r w:rsidR="00000000">
        <w:rPr>
          <w:rFonts w:ascii="Lora" w:eastAsia="Times New Roman" w:hAnsi="Lora" w:cs="Calibri"/>
          <w:b/>
          <w:sz w:val="20"/>
          <w:szCs w:val="20"/>
          <w:lang w:eastAsia="pl-PL" w:bidi="pl-PL"/>
        </w:rPr>
      </w:r>
      <w:r w:rsidR="00000000">
        <w:rPr>
          <w:rFonts w:ascii="Lora" w:eastAsia="Times New Roman" w:hAnsi="Lora" w:cs="Calibri"/>
          <w:b/>
          <w:sz w:val="20"/>
          <w:szCs w:val="20"/>
          <w:lang w:eastAsia="pl-PL" w:bidi="pl-PL"/>
        </w:rPr>
        <w:fldChar w:fldCharType="separate"/>
      </w:r>
      <w:r w:rsidRPr="00C65220">
        <w:rPr>
          <w:rFonts w:ascii="Lora" w:eastAsia="Times New Roman" w:hAnsi="Lora" w:cs="Calibri"/>
          <w:sz w:val="20"/>
          <w:szCs w:val="20"/>
          <w:lang w:eastAsia="pl-PL"/>
        </w:rPr>
        <w:fldChar w:fldCharType="end"/>
      </w:r>
      <w:r w:rsidRPr="00C65220">
        <w:rPr>
          <w:rFonts w:ascii="Lora" w:eastAsia="Times New Roman" w:hAnsi="Lora" w:cs="Calibri"/>
          <w:sz w:val="20"/>
          <w:szCs w:val="20"/>
          <w:lang w:eastAsia="pl-PL"/>
        </w:rPr>
        <w:t xml:space="preserve"> </w:t>
      </w:r>
      <w:hyperlink r:id="rId12" w:history="1">
        <w:r w:rsidRPr="00C65220">
          <w:rPr>
            <w:rStyle w:val="Hipercze"/>
            <w:rFonts w:ascii="Lora" w:eastAsia="Times New Roman" w:hAnsi="Lora" w:cs="Calibri"/>
            <w:lang w:eastAsia="pl-PL"/>
          </w:rPr>
          <w:t>https://ems.ms.gov.pl/</w:t>
        </w:r>
      </w:hyperlink>
    </w:p>
    <w:p w14:paraId="3B613F86" w14:textId="77777777" w:rsidR="00B756DA" w:rsidRPr="00C65220" w:rsidRDefault="00B756DA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lang w:eastAsia="pl-PL"/>
        </w:rPr>
      </w:pPr>
      <w:r w:rsidRPr="00C65220">
        <w:rPr>
          <w:rFonts w:ascii="Lora" w:eastAsia="Times New Roman" w:hAnsi="Lora" w:cs="Calibri"/>
          <w:lang w:eastAsia="pl-PL"/>
        </w:rPr>
        <w:t xml:space="preserve">   podać ścieżkę dostępu: ………………</w:t>
      </w:r>
    </w:p>
    <w:p w14:paraId="1CCEC6E2" w14:textId="77777777" w:rsidR="00B756DA" w:rsidRPr="00C65220" w:rsidRDefault="00B756DA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lang w:eastAsia="pl-PL"/>
        </w:rPr>
      </w:pPr>
      <w:r w:rsidRPr="00C65220">
        <w:rPr>
          <w:rFonts w:ascii="Lora" w:eastAsia="Times New Roman" w:hAnsi="Lora" w:cs="Calibr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5220">
        <w:rPr>
          <w:rFonts w:ascii="Lora" w:eastAsia="Times New Roman" w:hAnsi="Lora" w:cs="Calibri"/>
          <w:b/>
          <w:lang w:eastAsia="pl-PL" w:bidi="pl-PL"/>
        </w:rPr>
        <w:instrText xml:space="preserve"> FORMCHECKBOX </w:instrText>
      </w:r>
      <w:r w:rsidR="00000000">
        <w:rPr>
          <w:rFonts w:ascii="Lora" w:eastAsia="Times New Roman" w:hAnsi="Lora" w:cs="Calibri"/>
          <w:b/>
          <w:lang w:eastAsia="pl-PL" w:bidi="pl-PL"/>
        </w:rPr>
      </w:r>
      <w:r w:rsidR="00000000">
        <w:rPr>
          <w:rFonts w:ascii="Lora" w:eastAsia="Times New Roman" w:hAnsi="Lora" w:cs="Calibri"/>
          <w:b/>
          <w:lang w:eastAsia="pl-PL" w:bidi="pl-PL"/>
        </w:rPr>
        <w:fldChar w:fldCharType="separate"/>
      </w:r>
      <w:r w:rsidRPr="00C65220">
        <w:rPr>
          <w:rFonts w:ascii="Lora" w:eastAsia="Times New Roman" w:hAnsi="Lora" w:cs="Calibri"/>
          <w:lang w:eastAsia="pl-PL"/>
        </w:rPr>
        <w:fldChar w:fldCharType="end"/>
      </w:r>
      <w:r w:rsidRPr="00C65220">
        <w:rPr>
          <w:rFonts w:ascii="Lora" w:eastAsia="Times New Roman" w:hAnsi="Lora" w:cs="Calibri"/>
          <w:lang w:eastAsia="pl-PL"/>
        </w:rPr>
        <w:t xml:space="preserve"> </w:t>
      </w:r>
      <w:hyperlink r:id="rId13" w:history="1">
        <w:r w:rsidRPr="00C65220">
          <w:rPr>
            <w:rStyle w:val="Hipercze"/>
            <w:rFonts w:ascii="Lora" w:eastAsia="Times New Roman" w:hAnsi="Lora" w:cs="Calibri"/>
            <w:lang w:eastAsia="pl-PL"/>
          </w:rPr>
          <w:t>https://prod.ceidg.gov.pl</w:t>
        </w:r>
      </w:hyperlink>
      <w:r w:rsidRPr="00C65220">
        <w:rPr>
          <w:rFonts w:ascii="Lora" w:eastAsia="Times New Roman" w:hAnsi="Lora" w:cs="Calibri"/>
          <w:lang w:eastAsia="pl-PL"/>
        </w:rPr>
        <w:t xml:space="preserve"> </w:t>
      </w:r>
    </w:p>
    <w:p w14:paraId="43B07F5A" w14:textId="77777777" w:rsidR="00B756DA" w:rsidRPr="00C65220" w:rsidRDefault="00B756DA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lang w:eastAsia="pl-PL"/>
        </w:rPr>
      </w:pPr>
      <w:r w:rsidRPr="00C65220">
        <w:rPr>
          <w:rFonts w:ascii="Lora" w:eastAsia="Times New Roman" w:hAnsi="Lora" w:cs="Calibri"/>
          <w:lang w:eastAsia="pl-PL"/>
        </w:rPr>
        <w:t>podać ścieżkę dostępu: ………………</w:t>
      </w:r>
    </w:p>
    <w:p w14:paraId="651282D3" w14:textId="77777777" w:rsidR="00B756DA" w:rsidRDefault="00B756DA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sz w:val="20"/>
          <w:szCs w:val="20"/>
          <w:lang w:eastAsia="pl-PL"/>
        </w:rPr>
      </w:pPr>
      <w:r w:rsidRPr="00C65220">
        <w:rPr>
          <w:rFonts w:ascii="Lora" w:eastAsia="Times New Roman" w:hAnsi="Lora" w:cs="Calibr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5220">
        <w:rPr>
          <w:rFonts w:ascii="Lora" w:eastAsia="Times New Roman" w:hAnsi="Lora" w:cs="Calibri"/>
          <w:b/>
          <w:lang w:eastAsia="pl-PL" w:bidi="pl-PL"/>
        </w:rPr>
        <w:instrText xml:space="preserve"> FORMCHECKBOX </w:instrText>
      </w:r>
      <w:r w:rsidR="00000000">
        <w:rPr>
          <w:rFonts w:ascii="Lora" w:eastAsia="Times New Roman" w:hAnsi="Lora" w:cs="Calibri"/>
          <w:b/>
          <w:lang w:eastAsia="pl-PL" w:bidi="pl-PL"/>
        </w:rPr>
      </w:r>
      <w:r w:rsidR="00000000">
        <w:rPr>
          <w:rFonts w:ascii="Lora" w:eastAsia="Times New Roman" w:hAnsi="Lora" w:cs="Calibri"/>
          <w:b/>
          <w:lang w:eastAsia="pl-PL" w:bidi="pl-PL"/>
        </w:rPr>
        <w:fldChar w:fldCharType="separate"/>
      </w:r>
      <w:r w:rsidRPr="00C65220">
        <w:rPr>
          <w:rFonts w:ascii="Lora" w:eastAsia="Times New Roman" w:hAnsi="Lora" w:cs="Calibri"/>
          <w:lang w:eastAsia="pl-PL"/>
        </w:rPr>
        <w:fldChar w:fldCharType="end"/>
      </w:r>
      <w:r w:rsidRPr="00C65220">
        <w:rPr>
          <w:rFonts w:ascii="Lora" w:eastAsia="Times New Roman" w:hAnsi="Lora" w:cs="Calibri"/>
          <w:lang w:eastAsia="pl-PL"/>
        </w:rPr>
        <w:t xml:space="preserve"> inny: </w:t>
      </w:r>
      <w:r w:rsidRPr="00C65220">
        <w:rPr>
          <w:rFonts w:ascii="Lora" w:eastAsia="Times New Roman" w:hAnsi="Lora" w:cs="Calibri"/>
          <w:sz w:val="20"/>
          <w:szCs w:val="20"/>
          <w:lang w:eastAsia="pl-PL"/>
        </w:rPr>
        <w:t>………………</w:t>
      </w:r>
    </w:p>
    <w:p w14:paraId="7DFBAB09" w14:textId="77777777" w:rsidR="0055427B" w:rsidRPr="00C65220" w:rsidRDefault="0055427B" w:rsidP="00B756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ora" w:eastAsia="Times New Roman" w:hAnsi="Lora" w:cs="Calibri"/>
          <w:sz w:val="20"/>
          <w:szCs w:val="20"/>
          <w:lang w:eastAsia="pl-PL"/>
        </w:rPr>
      </w:pPr>
    </w:p>
    <w:p w14:paraId="196268E3" w14:textId="77777777" w:rsidR="00E570A0" w:rsidRPr="00C65220" w:rsidRDefault="00E570A0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lang w:eastAsia="pl-PL"/>
        </w:rPr>
        <w:t>Oświadczam</w:t>
      </w:r>
      <w:r w:rsidRPr="00C65220">
        <w:rPr>
          <w:rFonts w:ascii="Lora" w:eastAsia="Times New Roman" w:hAnsi="Lora" w:cs="Arial"/>
          <w:lang w:eastAsia="pl-PL"/>
        </w:rPr>
        <w:t>, że wypełniłem obowiązki informacyjne przewidziane w art. 13 lub art. 14 RODO</w:t>
      </w:r>
      <w:r w:rsidRPr="00C65220">
        <w:rPr>
          <w:rFonts w:ascii="Lora" w:eastAsia="Times New Roman" w:hAnsi="Lora" w:cs="Arial"/>
          <w:sz w:val="16"/>
          <w:szCs w:val="16"/>
          <w:lang w:eastAsia="pl-PL"/>
        </w:rPr>
        <w:footnoteReference w:id="7"/>
      </w:r>
      <w:r w:rsidRPr="00C65220">
        <w:rPr>
          <w:rFonts w:ascii="Lora" w:eastAsia="Times New Roman" w:hAnsi="Lora" w:cs="Arial"/>
          <w:lang w:eastAsia="pl-PL"/>
        </w:rPr>
        <w:t>. wobec osób fizycznych, od których dane osobowe bezpośrednio lub pośrednio pozyskałem w celu ubiegania się o udzielenie zamówienia publicznego w niniejszym postępowaniu</w:t>
      </w:r>
      <w:r w:rsidRPr="00C65220">
        <w:rPr>
          <w:rFonts w:ascii="Lora" w:eastAsia="Times New Roman" w:hAnsi="Lora" w:cs="Arial"/>
          <w:vertAlign w:val="superscript"/>
          <w:lang w:eastAsia="pl-PL"/>
        </w:rPr>
        <w:footnoteReference w:id="8"/>
      </w:r>
      <w:r w:rsidRPr="00C65220">
        <w:rPr>
          <w:rFonts w:ascii="Lora" w:eastAsia="Times New Roman" w:hAnsi="Lora" w:cs="Arial"/>
          <w:lang w:eastAsia="pl-PL"/>
        </w:rPr>
        <w:t>.</w:t>
      </w:r>
    </w:p>
    <w:p w14:paraId="6F5E7C6B" w14:textId="77777777" w:rsidR="000868ED" w:rsidRPr="00C65220" w:rsidRDefault="000868ED" w:rsidP="00757C1E">
      <w:pPr>
        <w:spacing w:after="0" w:line="248" w:lineRule="auto"/>
        <w:ind w:left="567" w:right="4" w:hanging="567"/>
        <w:jc w:val="both"/>
        <w:rPr>
          <w:rFonts w:ascii="Lora" w:eastAsia="Times New Roman" w:hAnsi="Lora" w:cs="Arial"/>
          <w:lang w:eastAsia="pl-PL"/>
        </w:rPr>
      </w:pPr>
    </w:p>
    <w:p w14:paraId="16D7F84E" w14:textId="77777777" w:rsidR="00510A93" w:rsidRPr="00C65220" w:rsidRDefault="00510A93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Lora" w:hAnsi="Lora"/>
        </w:rPr>
      </w:pPr>
      <w:r w:rsidRPr="00C65220">
        <w:rPr>
          <w:rFonts w:ascii="Lora" w:hAnsi="Lora"/>
        </w:rPr>
        <w:t xml:space="preserve">W przypadku wadium wniesionego w pieniądzu prosimy o jego zwrot na nr rachunku bankowego ………………………………………………………………………. </w:t>
      </w:r>
    </w:p>
    <w:p w14:paraId="765D7D4F" w14:textId="77777777" w:rsidR="00510A93" w:rsidRPr="00C65220" w:rsidRDefault="00510A93" w:rsidP="000C32A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Lora" w:eastAsia="Times New Roman" w:hAnsi="Lora" w:cs="Arial"/>
          <w:lang w:eastAsia="pl-PL"/>
        </w:rPr>
      </w:pPr>
    </w:p>
    <w:p w14:paraId="7B9D29A5" w14:textId="77777777" w:rsidR="0046697C" w:rsidRPr="00C65220" w:rsidRDefault="00E570A0" w:rsidP="00164703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b/>
          <w:bCs/>
          <w:lang w:eastAsia="pl-PL"/>
        </w:rPr>
        <w:t>Do oferty dołączono następujące załączniki</w:t>
      </w:r>
      <w:r w:rsidRPr="00C65220">
        <w:rPr>
          <w:rFonts w:ascii="Lora" w:eastAsia="Times New Roman" w:hAnsi="Lora" w:cs="Arial"/>
          <w:lang w:eastAsia="pl-PL"/>
        </w:rPr>
        <w:t>:</w:t>
      </w:r>
    </w:p>
    <w:p w14:paraId="57539926" w14:textId="77777777" w:rsidR="001A4519" w:rsidRPr="00C65220" w:rsidRDefault="00E570A0" w:rsidP="00164703">
      <w:pPr>
        <w:pStyle w:val="Akapitzlist"/>
        <w:numPr>
          <w:ilvl w:val="0"/>
          <w:numId w:val="35"/>
        </w:numPr>
        <w:spacing w:line="240" w:lineRule="auto"/>
        <w:ind w:right="-2"/>
        <w:jc w:val="both"/>
        <w:rPr>
          <w:rFonts w:ascii="Lora" w:eastAsia="Times New Roman" w:hAnsi="Lora" w:cs="Arial"/>
          <w:b/>
          <w:bCs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 xml:space="preserve">Załącznik nr 1 </w:t>
      </w:r>
      <w:r w:rsidR="00757C1E" w:rsidRPr="00C65220">
        <w:rPr>
          <w:rFonts w:ascii="Lora" w:eastAsia="Times New Roman" w:hAnsi="Lora" w:cs="Arial"/>
          <w:lang w:eastAsia="pl-PL"/>
        </w:rPr>
        <w:t>–</w:t>
      </w:r>
      <w:r w:rsidRPr="00C65220">
        <w:rPr>
          <w:rFonts w:ascii="Lora" w:eastAsia="Times New Roman" w:hAnsi="Lora" w:cs="Arial"/>
          <w:lang w:eastAsia="pl-PL"/>
        </w:rPr>
        <w:t xml:space="preserve"> Oświadczenie </w:t>
      </w:r>
      <w:r w:rsidR="000868ED" w:rsidRPr="00C65220">
        <w:rPr>
          <w:rFonts w:ascii="Lora" w:eastAsia="Times New Roman" w:hAnsi="Lora" w:cs="Arial"/>
          <w:lang w:eastAsia="pl-PL"/>
        </w:rPr>
        <w:t xml:space="preserve">o niepodleganiu wykluczeniu </w:t>
      </w:r>
      <w:r w:rsidRPr="00C65220">
        <w:rPr>
          <w:rFonts w:ascii="Lora" w:eastAsia="Times New Roman" w:hAnsi="Lora" w:cs="Arial"/>
          <w:lang w:eastAsia="pl-PL"/>
        </w:rPr>
        <w:t>z postępowania</w:t>
      </w:r>
      <w:r w:rsidR="000868ED" w:rsidRPr="00C65220">
        <w:rPr>
          <w:rFonts w:ascii="Lora" w:eastAsia="Times New Roman" w:hAnsi="Lora" w:cs="Arial"/>
          <w:lang w:eastAsia="pl-PL"/>
        </w:rPr>
        <w:t xml:space="preserve"> i spełnieniu warunków udziału w postępowaniu</w:t>
      </w:r>
      <w:r w:rsidRPr="00C65220">
        <w:rPr>
          <w:rFonts w:ascii="Lora" w:eastAsia="Times New Roman" w:hAnsi="Lora" w:cs="Arial"/>
          <w:lang w:eastAsia="pl-PL"/>
        </w:rPr>
        <w:t xml:space="preserve"> </w:t>
      </w:r>
      <w:r w:rsidR="00757C1E" w:rsidRPr="00C65220">
        <w:rPr>
          <w:rFonts w:ascii="Lora" w:eastAsia="Times New Roman" w:hAnsi="Lora" w:cs="Arial"/>
          <w:lang w:eastAsia="pl-PL"/>
        </w:rPr>
        <w:t xml:space="preserve">– </w:t>
      </w:r>
      <w:r w:rsidRPr="00C65220">
        <w:rPr>
          <w:rFonts w:ascii="Lora" w:eastAsia="Times New Roman" w:hAnsi="Lora" w:cs="Arial"/>
          <w:b/>
          <w:bCs/>
          <w:lang w:eastAsia="pl-PL"/>
        </w:rPr>
        <w:t>Załącznik nr 2</w:t>
      </w:r>
      <w:r w:rsidR="00757C1E" w:rsidRPr="00C65220">
        <w:rPr>
          <w:rFonts w:ascii="Lora" w:eastAsia="Times New Roman" w:hAnsi="Lora" w:cs="Arial"/>
          <w:b/>
          <w:bCs/>
          <w:lang w:eastAsia="pl-PL"/>
        </w:rPr>
        <w:t>A</w:t>
      </w:r>
      <w:r w:rsidRPr="00C65220">
        <w:rPr>
          <w:rFonts w:ascii="Lora" w:eastAsia="Times New Roman" w:hAnsi="Lora" w:cs="Arial"/>
          <w:b/>
          <w:bCs/>
          <w:lang w:eastAsia="pl-PL"/>
        </w:rPr>
        <w:t xml:space="preserve"> do SWZ</w:t>
      </w:r>
      <w:r w:rsidR="00757C1E" w:rsidRPr="00C65220">
        <w:rPr>
          <w:rFonts w:ascii="Lora" w:eastAsia="Times New Roman" w:hAnsi="Lora" w:cs="Arial"/>
          <w:b/>
          <w:bCs/>
          <w:lang w:eastAsia="pl-PL"/>
        </w:rPr>
        <w:t xml:space="preserve"> </w:t>
      </w:r>
    </w:p>
    <w:p w14:paraId="3D272A89" w14:textId="77777777" w:rsidR="002F196E" w:rsidRPr="00C65220" w:rsidRDefault="002F196E" w:rsidP="00164703">
      <w:pPr>
        <w:pStyle w:val="Akapitzlist"/>
        <w:numPr>
          <w:ilvl w:val="0"/>
          <w:numId w:val="35"/>
        </w:numPr>
        <w:spacing w:line="240" w:lineRule="auto"/>
        <w:ind w:right="-2"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………………………………</w:t>
      </w:r>
    </w:p>
    <w:p w14:paraId="22979A8B" w14:textId="77777777" w:rsidR="00F645F3" w:rsidRPr="00C65220" w:rsidRDefault="002F196E" w:rsidP="00164703">
      <w:pPr>
        <w:pStyle w:val="Akapitzlist"/>
        <w:numPr>
          <w:ilvl w:val="0"/>
          <w:numId w:val="35"/>
        </w:numPr>
        <w:spacing w:line="240" w:lineRule="auto"/>
        <w:ind w:right="-2"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t>…………………………</w:t>
      </w:r>
      <w:r w:rsidR="0032692F" w:rsidRPr="00C65220">
        <w:rPr>
          <w:rFonts w:ascii="Lora" w:eastAsia="Times New Roman" w:hAnsi="Lora" w:cs="Arial"/>
          <w:lang w:eastAsia="pl-PL"/>
        </w:rPr>
        <w:t>….</w:t>
      </w:r>
    </w:p>
    <w:p w14:paraId="2D1098FE" w14:textId="77777777" w:rsidR="00643D95" w:rsidRPr="00C65220" w:rsidRDefault="00643D95" w:rsidP="000E3694">
      <w:pPr>
        <w:spacing w:after="67"/>
        <w:ind w:left="3452"/>
        <w:rPr>
          <w:rFonts w:ascii="Lora" w:eastAsia="Times New Roman" w:hAnsi="Lora" w:cs="Arial"/>
          <w:lang w:eastAsia="pl-PL"/>
        </w:rPr>
      </w:pPr>
    </w:p>
    <w:p w14:paraId="70CA2196" w14:textId="77777777" w:rsidR="00643D95" w:rsidRPr="00C65220" w:rsidRDefault="00643D95" w:rsidP="000E3694">
      <w:pPr>
        <w:spacing w:after="67"/>
        <w:ind w:left="3452"/>
        <w:rPr>
          <w:rFonts w:ascii="Lora" w:eastAsia="Times New Roman" w:hAnsi="Lora" w:cs="Arial"/>
          <w:lang w:eastAsia="pl-PL"/>
        </w:rPr>
      </w:pPr>
    </w:p>
    <w:p w14:paraId="1577651D" w14:textId="77777777" w:rsidR="00643D95" w:rsidRPr="00C65220" w:rsidRDefault="00C26040" w:rsidP="00841FF8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Lora" w:hAnsi="Lora"/>
          <w:color w:val="FF0000"/>
          <w:sz w:val="20"/>
          <w:szCs w:val="20"/>
          <w:lang w:eastAsia="pl-PL"/>
        </w:rPr>
      </w:pPr>
      <w:r w:rsidRPr="00C65220">
        <w:rPr>
          <w:rFonts w:ascii="Lora" w:hAnsi="Lora"/>
          <w:i/>
          <w:iCs/>
          <w:color w:val="FF0000"/>
          <w:sz w:val="20"/>
          <w:szCs w:val="20"/>
        </w:rPr>
        <w:t>Formularz ofertowy oraz załączniki do niniejszego formularza muszą być opatrzone przez osobę lub osoby uprawnione do reprezentowania firmy kwalifikowanym podpisem elektronicznym, p</w:t>
      </w:r>
      <w:r w:rsidR="001E7C62" w:rsidRPr="00C65220">
        <w:rPr>
          <w:rFonts w:ascii="Lora" w:hAnsi="Lora"/>
          <w:i/>
          <w:iCs/>
          <w:color w:val="FF0000"/>
          <w:sz w:val="20"/>
          <w:szCs w:val="20"/>
        </w:rPr>
        <w:t>odpisem</w:t>
      </w:r>
      <w:r w:rsidRPr="00C65220">
        <w:rPr>
          <w:rFonts w:ascii="Lora" w:hAnsi="Lora"/>
          <w:i/>
          <w:iCs/>
          <w:color w:val="FF0000"/>
          <w:sz w:val="20"/>
          <w:szCs w:val="20"/>
        </w:rPr>
        <w:t xml:space="preserve"> zaufanym lub podpisem osobistym i przekazane Zamawiającemu wraz z dokumentami potwierdzającymi prawo do reprezentacji Wykonawcy przez osobę podpisującą ofertę.</w:t>
      </w:r>
    </w:p>
    <w:p w14:paraId="206ED97C" w14:textId="77777777" w:rsidR="00815C81" w:rsidRPr="00C65220" w:rsidRDefault="00815C81" w:rsidP="00891E17">
      <w:pPr>
        <w:spacing w:after="0" w:line="240" w:lineRule="auto"/>
        <w:jc w:val="both"/>
        <w:rPr>
          <w:rFonts w:ascii="Lora" w:eastAsia="Times New Roman" w:hAnsi="Lora" w:cs="Arial"/>
          <w:lang w:eastAsia="pl-PL"/>
        </w:rPr>
      </w:pPr>
      <w:r w:rsidRPr="00C65220">
        <w:rPr>
          <w:rFonts w:ascii="Lora" w:eastAsia="Times New Roman" w:hAnsi="Lora" w:cs="Arial"/>
          <w:lang w:eastAsia="pl-PL"/>
        </w:rPr>
        <w:br w:type="page"/>
      </w:r>
    </w:p>
    <w:p w14:paraId="579A3C9E" w14:textId="77777777" w:rsidR="00B66A64" w:rsidRPr="00C65220" w:rsidRDefault="00B66A64" w:rsidP="0055427B">
      <w:pPr>
        <w:shd w:val="clear" w:color="auto" w:fill="FFFFFF"/>
        <w:spacing w:after="0" w:line="240" w:lineRule="auto"/>
        <w:jc w:val="both"/>
        <w:rPr>
          <w:rFonts w:ascii="Lora" w:hAnsi="Lora"/>
          <w:b/>
        </w:rPr>
      </w:pPr>
      <w:r w:rsidRPr="00C65220">
        <w:rPr>
          <w:rFonts w:ascii="Lora" w:hAnsi="Lora"/>
          <w:b/>
          <w:bCs/>
          <w:lang w:bidi="en-US"/>
        </w:rPr>
        <w:lastRenderedPageBreak/>
        <w:t>Załącznik nr 2A do SWZ</w:t>
      </w:r>
      <w:r w:rsidRPr="00C65220">
        <w:rPr>
          <w:rFonts w:ascii="Lora" w:hAnsi="Lora"/>
        </w:rPr>
        <w:t xml:space="preserve"> </w:t>
      </w:r>
      <w:r w:rsidRPr="00C65220">
        <w:rPr>
          <w:rFonts w:ascii="Lora" w:hAnsi="Lora"/>
          <w:b/>
        </w:rPr>
        <w:t xml:space="preserve">– wzór oświadczenia </w:t>
      </w:r>
      <w:r w:rsidR="00C67942" w:rsidRPr="00C65220">
        <w:rPr>
          <w:rFonts w:ascii="Lora" w:hAnsi="Lora"/>
          <w:b/>
        </w:rPr>
        <w:t>W</w:t>
      </w:r>
      <w:r w:rsidRPr="00C65220">
        <w:rPr>
          <w:rFonts w:ascii="Lora" w:hAnsi="Lora"/>
          <w:b/>
        </w:rPr>
        <w:t>ykonawcy o niepodleganiu wykluczeniu z postępowania i spełnianiu warunków udziału w postępowaniu</w:t>
      </w:r>
      <w:r w:rsidR="00E83449" w:rsidRPr="00C65220">
        <w:rPr>
          <w:rFonts w:ascii="Lora" w:hAnsi="Lora"/>
          <w:b/>
        </w:rPr>
        <w:t>.</w:t>
      </w:r>
    </w:p>
    <w:p w14:paraId="531459AE" w14:textId="77777777" w:rsidR="00B66A64" w:rsidRPr="00C65220" w:rsidRDefault="00B66A64" w:rsidP="0055427B">
      <w:pPr>
        <w:shd w:val="clear" w:color="auto" w:fill="FFFFFF"/>
        <w:spacing w:after="0" w:line="240" w:lineRule="auto"/>
        <w:jc w:val="right"/>
        <w:rPr>
          <w:rFonts w:ascii="Lora" w:hAnsi="Lora"/>
          <w:lang w:bidi="en-US"/>
        </w:rPr>
      </w:pPr>
    </w:p>
    <w:p w14:paraId="4EC151B6" w14:textId="77777777" w:rsidR="00B66A64" w:rsidRPr="00C65220" w:rsidRDefault="00B66A64" w:rsidP="0055427B">
      <w:pPr>
        <w:spacing w:after="0" w:line="240" w:lineRule="auto"/>
        <w:ind w:left="4850" w:firstLine="708"/>
        <w:rPr>
          <w:rFonts w:ascii="Lora" w:hAnsi="Lora"/>
          <w:b/>
          <w:lang w:bidi="en-US"/>
        </w:rPr>
      </w:pPr>
      <w:r w:rsidRPr="00C65220">
        <w:rPr>
          <w:rFonts w:ascii="Lora" w:hAnsi="Lora"/>
          <w:b/>
          <w:lang w:bidi="en-US"/>
        </w:rPr>
        <w:t>Zamawiający:</w:t>
      </w:r>
    </w:p>
    <w:p w14:paraId="6059A7D9" w14:textId="77777777" w:rsidR="00A10128" w:rsidRPr="00A10128" w:rsidRDefault="00A10128" w:rsidP="00A10128">
      <w:pPr>
        <w:spacing w:after="0" w:line="240" w:lineRule="auto"/>
        <w:ind w:left="5558"/>
        <w:rPr>
          <w:rFonts w:ascii="Lora" w:hAnsi="Lora"/>
          <w:b/>
          <w:spacing w:val="-8"/>
          <w:lang w:bidi="en-US"/>
        </w:rPr>
      </w:pPr>
      <w:r w:rsidRPr="00A10128">
        <w:rPr>
          <w:rFonts w:ascii="Lora" w:hAnsi="Lora"/>
          <w:b/>
          <w:spacing w:val="-8"/>
          <w:lang w:bidi="en-US"/>
        </w:rPr>
        <w:t>Polska Akademia Nauk Ogród Botaniczny - Centrum Zachowania Różnorodności Biologicznej w Powsinie</w:t>
      </w:r>
    </w:p>
    <w:p w14:paraId="2A0D9193" w14:textId="2EDA4CB6" w:rsidR="00A10128" w:rsidRPr="00A10128" w:rsidRDefault="00A10128" w:rsidP="00A10128">
      <w:pPr>
        <w:spacing w:after="0" w:line="240" w:lineRule="auto"/>
        <w:ind w:left="5320" w:firstLine="238"/>
        <w:rPr>
          <w:rFonts w:ascii="Lora" w:hAnsi="Lora"/>
          <w:bCs/>
          <w:spacing w:val="-8"/>
          <w:lang w:bidi="en-US"/>
        </w:rPr>
      </w:pPr>
      <w:r w:rsidRPr="00A10128">
        <w:rPr>
          <w:rFonts w:ascii="Lora" w:hAnsi="Lora"/>
          <w:bCs/>
          <w:spacing w:val="-8"/>
          <w:lang w:bidi="en-US"/>
        </w:rPr>
        <w:t xml:space="preserve">ul. Prawdziwka 2, 02-973 Warszawa </w:t>
      </w:r>
    </w:p>
    <w:p w14:paraId="171E4A6F" w14:textId="77777777" w:rsidR="00B66A64" w:rsidRPr="00C65220" w:rsidRDefault="00B66A64" w:rsidP="0055427B">
      <w:pPr>
        <w:spacing w:after="0" w:line="240" w:lineRule="auto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t>Wykonawca:</w:t>
      </w:r>
    </w:p>
    <w:p w14:paraId="001A467D" w14:textId="77777777" w:rsidR="00B66A64" w:rsidRPr="00C65220" w:rsidRDefault="00B66A64" w:rsidP="0055427B">
      <w:pPr>
        <w:spacing w:after="0" w:line="240" w:lineRule="auto"/>
        <w:ind w:right="5954"/>
        <w:rPr>
          <w:rFonts w:ascii="Lora" w:hAnsi="Lora" w:cs="Arial"/>
        </w:rPr>
      </w:pPr>
      <w:r w:rsidRPr="00C65220">
        <w:rPr>
          <w:rFonts w:ascii="Lora" w:hAnsi="Lora" w:cs="Arial"/>
        </w:rPr>
        <w:t>………………………………</w:t>
      </w:r>
    </w:p>
    <w:p w14:paraId="0B0EEBCD" w14:textId="77777777" w:rsidR="00B66A64" w:rsidRPr="00C65220" w:rsidRDefault="00B66A64" w:rsidP="0055427B">
      <w:pPr>
        <w:spacing w:after="0" w:line="240" w:lineRule="auto"/>
        <w:ind w:right="5953"/>
        <w:rPr>
          <w:rFonts w:ascii="Lora" w:hAnsi="Lora" w:cs="Arial"/>
          <w:i/>
          <w:sz w:val="16"/>
          <w:szCs w:val="16"/>
        </w:rPr>
      </w:pPr>
      <w:r w:rsidRPr="00C65220">
        <w:rPr>
          <w:rFonts w:ascii="Lora" w:hAnsi="Lor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65220">
        <w:rPr>
          <w:rFonts w:ascii="Lora" w:hAnsi="Lora" w:cs="Arial"/>
          <w:i/>
          <w:sz w:val="16"/>
          <w:szCs w:val="16"/>
        </w:rPr>
        <w:t>CEiDG</w:t>
      </w:r>
      <w:proofErr w:type="spellEnd"/>
      <w:r w:rsidRPr="00C65220">
        <w:rPr>
          <w:rFonts w:ascii="Lora" w:hAnsi="Lora" w:cs="Arial"/>
          <w:i/>
          <w:sz w:val="16"/>
          <w:szCs w:val="16"/>
        </w:rPr>
        <w:t>)</w:t>
      </w:r>
    </w:p>
    <w:p w14:paraId="5678C867" w14:textId="77777777" w:rsidR="00B66A64" w:rsidRPr="00C65220" w:rsidRDefault="00B66A64" w:rsidP="0055427B">
      <w:pPr>
        <w:spacing w:after="0" w:line="240" w:lineRule="auto"/>
        <w:rPr>
          <w:rFonts w:ascii="Lora" w:hAnsi="Lora" w:cs="Arial"/>
          <w:u w:val="single"/>
        </w:rPr>
      </w:pPr>
      <w:r w:rsidRPr="00C65220">
        <w:rPr>
          <w:rFonts w:ascii="Lora" w:hAnsi="Lora" w:cs="Arial"/>
          <w:u w:val="single"/>
        </w:rPr>
        <w:t>reprezentowany przez:</w:t>
      </w:r>
    </w:p>
    <w:p w14:paraId="72ACF0B8" w14:textId="77777777" w:rsidR="00B66A64" w:rsidRPr="00C65220" w:rsidRDefault="00B66A64" w:rsidP="0055427B">
      <w:pPr>
        <w:spacing w:after="0" w:line="240" w:lineRule="auto"/>
        <w:ind w:right="5954"/>
        <w:rPr>
          <w:rFonts w:ascii="Lora" w:hAnsi="Lora" w:cs="Arial"/>
        </w:rPr>
      </w:pPr>
      <w:r w:rsidRPr="00C65220">
        <w:rPr>
          <w:rFonts w:ascii="Lora" w:hAnsi="Lora" w:cs="Arial"/>
        </w:rPr>
        <w:t>………………………………</w:t>
      </w:r>
    </w:p>
    <w:p w14:paraId="6F9BC78A" w14:textId="77777777" w:rsidR="00B66A64" w:rsidRPr="00C65220" w:rsidRDefault="00B66A64" w:rsidP="0055427B">
      <w:pPr>
        <w:spacing w:after="0" w:line="240" w:lineRule="auto"/>
        <w:ind w:right="5953"/>
        <w:rPr>
          <w:rFonts w:ascii="Lora" w:hAnsi="Lora" w:cs="Arial"/>
          <w:i/>
          <w:sz w:val="16"/>
          <w:szCs w:val="16"/>
        </w:rPr>
      </w:pPr>
      <w:r w:rsidRPr="00C65220">
        <w:rPr>
          <w:rFonts w:ascii="Lora" w:hAnsi="Lora" w:cs="Arial"/>
          <w:i/>
          <w:sz w:val="16"/>
          <w:szCs w:val="16"/>
        </w:rPr>
        <w:t>(imię, nazwisko, stanowisko/podstawa do reprezentacji)</w:t>
      </w:r>
    </w:p>
    <w:p w14:paraId="10983EAF" w14:textId="77777777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C65220">
        <w:rPr>
          <w:rFonts w:ascii="Lora" w:hAnsi="Lora"/>
          <w:b/>
        </w:rPr>
        <w:t xml:space="preserve">OŚWIADCZENIE WYKONAWCY </w:t>
      </w:r>
    </w:p>
    <w:p w14:paraId="3BA980C3" w14:textId="77777777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C65220">
        <w:rPr>
          <w:rFonts w:ascii="Lora" w:hAnsi="Lora"/>
          <w:b/>
        </w:rPr>
        <w:t xml:space="preserve">składane na podstawie art. 125 ust. 1 ustawy z dnia 11 września 2019 r. </w:t>
      </w:r>
    </w:p>
    <w:p w14:paraId="70BD93BA" w14:textId="05B6BF63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C65220">
        <w:rPr>
          <w:rFonts w:ascii="Lora" w:hAnsi="Lora"/>
          <w:b/>
        </w:rPr>
        <w:t xml:space="preserve"> Prawo zamówień publicznych (</w:t>
      </w:r>
      <w:r w:rsidR="00116571" w:rsidRPr="00116571">
        <w:rPr>
          <w:rFonts w:ascii="Lora" w:hAnsi="Lora"/>
          <w:b/>
        </w:rPr>
        <w:t>Dz.U. z 202</w:t>
      </w:r>
      <w:r w:rsidR="009B61C7">
        <w:rPr>
          <w:rFonts w:ascii="Lora" w:hAnsi="Lora"/>
          <w:b/>
        </w:rPr>
        <w:t>3</w:t>
      </w:r>
      <w:r w:rsidR="00116571" w:rsidRPr="00116571">
        <w:rPr>
          <w:rFonts w:ascii="Lora" w:hAnsi="Lora"/>
          <w:b/>
        </w:rPr>
        <w:t xml:space="preserve"> r., poz. </w:t>
      </w:r>
      <w:r w:rsidR="009B61C7">
        <w:rPr>
          <w:rFonts w:ascii="Lora" w:hAnsi="Lora"/>
          <w:b/>
        </w:rPr>
        <w:t>1605</w:t>
      </w:r>
      <w:r w:rsidR="00116571" w:rsidRPr="00116571">
        <w:rPr>
          <w:rFonts w:ascii="Lora" w:hAnsi="Lora"/>
          <w:b/>
        </w:rPr>
        <w:t xml:space="preserve"> z </w:t>
      </w:r>
      <w:proofErr w:type="spellStart"/>
      <w:r w:rsidR="00116571" w:rsidRPr="00116571">
        <w:rPr>
          <w:rFonts w:ascii="Lora" w:hAnsi="Lora"/>
          <w:b/>
        </w:rPr>
        <w:t>późn</w:t>
      </w:r>
      <w:proofErr w:type="spellEnd"/>
      <w:r w:rsidR="00116571" w:rsidRPr="00116571">
        <w:rPr>
          <w:rFonts w:ascii="Lora" w:hAnsi="Lora"/>
          <w:b/>
        </w:rPr>
        <w:t>. zm.</w:t>
      </w:r>
      <w:r w:rsidRPr="00C65220">
        <w:rPr>
          <w:rFonts w:ascii="Lora" w:hAnsi="Lora"/>
          <w:b/>
        </w:rPr>
        <w:t>).</w:t>
      </w:r>
    </w:p>
    <w:p w14:paraId="33D92D13" w14:textId="77777777" w:rsidR="00B66A64" w:rsidRPr="00C65220" w:rsidRDefault="00B66A64" w:rsidP="0055427B">
      <w:pPr>
        <w:spacing w:after="0" w:line="240" w:lineRule="auto"/>
        <w:jc w:val="center"/>
        <w:rPr>
          <w:rFonts w:ascii="Lora" w:hAnsi="Lora"/>
        </w:rPr>
      </w:pPr>
      <w:r w:rsidRPr="00C65220">
        <w:rPr>
          <w:rFonts w:ascii="Lora" w:hAnsi="Lora"/>
        </w:rPr>
        <w:t>oraz</w:t>
      </w:r>
    </w:p>
    <w:p w14:paraId="2DA2F7F6" w14:textId="7F16AD40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C65220">
        <w:rPr>
          <w:rFonts w:ascii="Lora" w:hAnsi="Lora"/>
          <w:b/>
        </w:rPr>
        <w:t>składane na podstawie  art. 7 ust. 1 ustawy z dnia 13 kwietnia 2022 r. o szczególnych rozwiązaniach w zakresie przeciwdziałania wspieraniu agresji na Ukrainę oraz służących ochronie bezpieczeństwa narodowego  (</w:t>
      </w:r>
      <w:r w:rsidR="00116571" w:rsidRPr="00116571">
        <w:rPr>
          <w:rFonts w:ascii="Lora" w:hAnsi="Lora"/>
          <w:b/>
        </w:rPr>
        <w:t xml:space="preserve">Dz. U. z </w:t>
      </w:r>
      <w:r w:rsidR="000C15A8" w:rsidRPr="00116571">
        <w:rPr>
          <w:rFonts w:ascii="Lora" w:hAnsi="Lora"/>
          <w:b/>
        </w:rPr>
        <w:t>202</w:t>
      </w:r>
      <w:r w:rsidR="000C15A8">
        <w:rPr>
          <w:rFonts w:ascii="Lora" w:hAnsi="Lora"/>
          <w:b/>
        </w:rPr>
        <w:t>4</w:t>
      </w:r>
      <w:r w:rsidR="000C15A8" w:rsidRPr="00116571">
        <w:rPr>
          <w:rFonts w:ascii="Lora" w:hAnsi="Lora"/>
          <w:b/>
        </w:rPr>
        <w:t xml:space="preserve"> </w:t>
      </w:r>
      <w:r w:rsidR="00116571" w:rsidRPr="00116571">
        <w:rPr>
          <w:rFonts w:ascii="Lora" w:hAnsi="Lora"/>
          <w:b/>
        </w:rPr>
        <w:t xml:space="preserve">r., poz. </w:t>
      </w:r>
      <w:r w:rsidR="000C15A8">
        <w:rPr>
          <w:rFonts w:ascii="Lora" w:hAnsi="Lora"/>
          <w:b/>
        </w:rPr>
        <w:t>507</w:t>
      </w:r>
      <w:r w:rsidRPr="00C65220">
        <w:rPr>
          <w:rFonts w:ascii="Lora" w:hAnsi="Lora"/>
          <w:b/>
        </w:rPr>
        <w:t>)</w:t>
      </w:r>
    </w:p>
    <w:p w14:paraId="261E2894" w14:textId="77777777" w:rsidR="0055427B" w:rsidRDefault="0055427B" w:rsidP="0055427B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</w:rPr>
      </w:pPr>
    </w:p>
    <w:p w14:paraId="600F6BD6" w14:textId="5568F7BF" w:rsidR="00B66A64" w:rsidRDefault="00B66A64" w:rsidP="0055427B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</w:rPr>
      </w:pPr>
      <w:r w:rsidRPr="00C65220">
        <w:rPr>
          <w:rFonts w:ascii="Lora" w:hAnsi="Lora"/>
        </w:rPr>
        <w:t>Na potrzeby postępowania o udzielenie zamówienia publicznego pn</w:t>
      </w:r>
      <w:r w:rsidR="00137644" w:rsidRPr="00C65220">
        <w:rPr>
          <w:rFonts w:ascii="Lora" w:hAnsi="Lora"/>
        </w:rPr>
        <w:t>.</w:t>
      </w:r>
      <w:r w:rsidR="00645476" w:rsidRPr="00C65220">
        <w:rPr>
          <w:rFonts w:ascii="Lora" w:hAnsi="Lora"/>
        </w:rPr>
        <w:t xml:space="preserve"> </w:t>
      </w:r>
      <w:r w:rsidR="00137644" w:rsidRPr="00C65220">
        <w:rPr>
          <w:rFonts w:ascii="Lora" w:hAnsi="Lora"/>
          <w:b/>
        </w:rPr>
        <w:t>„</w:t>
      </w:r>
      <w:r w:rsidR="00363F29" w:rsidRPr="00363F29">
        <w:rPr>
          <w:rFonts w:ascii="Lora" w:hAnsi="Lora"/>
          <w:b/>
        </w:rPr>
        <w:t xml:space="preserve">Remont budynku portierni (budynek </w:t>
      </w:r>
      <w:proofErr w:type="spellStart"/>
      <w:r w:rsidR="00363F29" w:rsidRPr="00363F29">
        <w:rPr>
          <w:rFonts w:ascii="Lora" w:hAnsi="Lora"/>
          <w:b/>
        </w:rPr>
        <w:t>przywejściowy</w:t>
      </w:r>
      <w:proofErr w:type="spellEnd"/>
      <w:r w:rsidR="00363F29" w:rsidRPr="00363F29">
        <w:rPr>
          <w:rFonts w:ascii="Lora" w:hAnsi="Lora"/>
          <w:b/>
        </w:rPr>
        <w:t>) etap III na terenie PAN Ogrodu Botanicznego w Powsinie</w:t>
      </w:r>
      <w:r w:rsidR="00CF724C" w:rsidRPr="00CF724C">
        <w:rPr>
          <w:rFonts w:ascii="Lora" w:hAnsi="Lora"/>
          <w:b/>
        </w:rPr>
        <w:t>”, znak sprawy nr BZP.26.1.</w:t>
      </w:r>
      <w:r w:rsidR="00363F29">
        <w:rPr>
          <w:rFonts w:ascii="Lora" w:hAnsi="Lora"/>
          <w:b/>
        </w:rPr>
        <w:t>2</w:t>
      </w:r>
      <w:r w:rsidR="00CF724C" w:rsidRPr="00CF724C">
        <w:rPr>
          <w:rFonts w:ascii="Lora" w:hAnsi="Lora"/>
          <w:b/>
        </w:rPr>
        <w:t>.2024</w:t>
      </w:r>
      <w:r w:rsidRPr="00C65220">
        <w:rPr>
          <w:rFonts w:ascii="Lora" w:hAnsi="Lora"/>
          <w:b/>
        </w:rPr>
        <w:t>,</w:t>
      </w:r>
      <w:r w:rsidRPr="00C65220">
        <w:rPr>
          <w:rFonts w:ascii="Lora" w:hAnsi="Lora" w:cs="Arial"/>
        </w:rPr>
        <w:t xml:space="preserve"> </w:t>
      </w:r>
      <w:r w:rsidRPr="00C65220">
        <w:rPr>
          <w:rFonts w:ascii="Lora" w:hAnsi="Lora"/>
        </w:rPr>
        <w:t>prowadzonego przez Polską Akademię Nauk w Warszawie.</w:t>
      </w:r>
    </w:p>
    <w:p w14:paraId="3A44A7B4" w14:textId="77777777" w:rsidR="0055427B" w:rsidRPr="00C65220" w:rsidRDefault="0055427B" w:rsidP="0055427B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</w:rPr>
      </w:pPr>
    </w:p>
    <w:p w14:paraId="4AA8D7EB" w14:textId="77777777" w:rsidR="00B66A64" w:rsidRPr="00C65220" w:rsidRDefault="00B66A64" w:rsidP="0055427B">
      <w:pPr>
        <w:shd w:val="clear" w:color="auto" w:fill="D9D9D9"/>
        <w:spacing w:after="0" w:line="240" w:lineRule="auto"/>
        <w:jc w:val="center"/>
        <w:rPr>
          <w:rFonts w:ascii="Lora" w:hAnsi="Lora" w:cs="Tahoma"/>
          <w:b/>
        </w:rPr>
      </w:pPr>
      <w:r w:rsidRPr="00C65220">
        <w:rPr>
          <w:rFonts w:ascii="Lora" w:hAnsi="Lora" w:cs="Tahoma"/>
          <w:b/>
          <w:highlight w:val="lightGray"/>
        </w:rPr>
        <w:t xml:space="preserve">INFORMACJE DOTYCZĄCE </w:t>
      </w:r>
      <w:r w:rsidRPr="00C65220">
        <w:rPr>
          <w:rFonts w:ascii="Lora" w:hAnsi="Lora" w:cs="Tahoma"/>
          <w:b/>
        </w:rPr>
        <w:t>WYKONAWCY</w:t>
      </w:r>
    </w:p>
    <w:p w14:paraId="306EAD9B" w14:textId="77777777" w:rsidR="0055427B" w:rsidRDefault="0055427B" w:rsidP="0055427B">
      <w:pPr>
        <w:pStyle w:val="Akapitzlist"/>
        <w:spacing w:line="240" w:lineRule="auto"/>
        <w:ind w:left="360"/>
        <w:jc w:val="both"/>
        <w:rPr>
          <w:rFonts w:ascii="Lora" w:hAnsi="Lora" w:cs="Tahoma"/>
        </w:rPr>
      </w:pPr>
    </w:p>
    <w:p w14:paraId="4A7030C8" w14:textId="2D068AC9" w:rsidR="00B66A64" w:rsidRPr="00C65220" w:rsidRDefault="00B66A64" w:rsidP="005542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Lora" w:hAnsi="Lora" w:cs="Tahoma"/>
        </w:rPr>
      </w:pPr>
      <w:r w:rsidRPr="00C65220">
        <w:rPr>
          <w:rFonts w:ascii="Lora" w:hAnsi="Lora" w:cs="Tahoma"/>
        </w:rPr>
        <w:t xml:space="preserve">Oświadczam, że nie podlegam wykluczeniu z postępowania na podstawie </w:t>
      </w:r>
      <w:r w:rsidRPr="00C65220">
        <w:rPr>
          <w:rFonts w:ascii="Lora" w:hAnsi="Lora" w:cs="Tahoma"/>
        </w:rPr>
        <w:br/>
      </w:r>
      <w:r w:rsidR="00D25863">
        <w:rPr>
          <w:rFonts w:ascii="Lora" w:hAnsi="Lora" w:cs="Tahoma"/>
        </w:rPr>
        <w:t>a</w:t>
      </w:r>
      <w:r w:rsidR="00E81B10">
        <w:rPr>
          <w:rFonts w:ascii="Lora" w:hAnsi="Lora" w:cs="Tahoma"/>
        </w:rPr>
        <w:t>rt.</w:t>
      </w:r>
      <w:r w:rsidRPr="00C65220">
        <w:rPr>
          <w:rFonts w:ascii="Lora" w:hAnsi="Lora" w:cs="Tahoma"/>
        </w:rPr>
        <w:t xml:space="preserve"> 108 ust. 1 ustawy </w:t>
      </w:r>
      <w:proofErr w:type="spellStart"/>
      <w:r w:rsidRPr="00C65220">
        <w:rPr>
          <w:rFonts w:ascii="Lora" w:hAnsi="Lora" w:cs="Tahoma"/>
        </w:rPr>
        <w:t>Pzp</w:t>
      </w:r>
      <w:proofErr w:type="spellEnd"/>
      <w:r w:rsidRPr="00C65220">
        <w:rPr>
          <w:rFonts w:ascii="Lora" w:hAnsi="Lora" w:cs="Tahoma"/>
        </w:rPr>
        <w:t xml:space="preserve"> or</w:t>
      </w:r>
      <w:r w:rsidR="00D25863">
        <w:rPr>
          <w:rFonts w:ascii="Lora" w:hAnsi="Lora" w:cs="Tahoma"/>
        </w:rPr>
        <w:t xml:space="preserve">az </w:t>
      </w:r>
      <w:r w:rsidRPr="00C65220">
        <w:rPr>
          <w:rFonts w:ascii="Lora" w:hAnsi="Lora"/>
        </w:rPr>
        <w:t xml:space="preserve">art. 109 ust. 1 </w:t>
      </w:r>
      <w:r w:rsidR="00D25863">
        <w:rPr>
          <w:rFonts w:ascii="Lora" w:hAnsi="Lora"/>
        </w:rPr>
        <w:t>p</w:t>
      </w:r>
      <w:r w:rsidRPr="00C65220">
        <w:rPr>
          <w:rFonts w:ascii="Lora" w:hAnsi="Lora"/>
        </w:rPr>
        <w:t xml:space="preserve">kt 4 ustawy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 w:cs="Tahoma"/>
        </w:rPr>
        <w:t xml:space="preserve">. </w:t>
      </w:r>
    </w:p>
    <w:p w14:paraId="4D0C3D66" w14:textId="77777777" w:rsidR="00B66A64" w:rsidRPr="00C65220" w:rsidRDefault="00B66A64" w:rsidP="005542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Lora" w:hAnsi="Lora" w:cs="Tahoma"/>
        </w:rPr>
      </w:pPr>
      <w:r w:rsidRPr="00C65220">
        <w:rPr>
          <w:rFonts w:ascii="Lora" w:hAnsi="Lora" w:cs="Tahoma"/>
        </w:rPr>
        <w:t xml:space="preserve">Oświadczam, że spełniam warunki udziału w postępowaniu określone przez Zamawiającego </w:t>
      </w:r>
      <w:r w:rsidRPr="00C65220">
        <w:rPr>
          <w:rFonts w:ascii="Lora" w:hAnsi="Lora" w:cs="Tahoma"/>
          <w:iCs/>
        </w:rPr>
        <w:t>w Rozdziale VI SWZ</w:t>
      </w:r>
      <w:r w:rsidRPr="00C65220">
        <w:rPr>
          <w:rFonts w:ascii="Lora" w:hAnsi="Lora" w:cs="Tahoma"/>
          <w:i/>
        </w:rPr>
        <w:t>.</w:t>
      </w:r>
    </w:p>
    <w:p w14:paraId="699C5C9A" w14:textId="77777777" w:rsidR="00B66A64" w:rsidRPr="00C65220" w:rsidRDefault="00B66A64" w:rsidP="0055427B">
      <w:pPr>
        <w:spacing w:after="0" w:line="240" w:lineRule="auto"/>
        <w:rPr>
          <w:rFonts w:ascii="Lora" w:hAnsi="Lora" w:cs="Tahoma"/>
          <w:b/>
          <w:u w:val="single"/>
        </w:rPr>
      </w:pPr>
      <w:r w:rsidRPr="00C65220">
        <w:rPr>
          <w:rFonts w:ascii="Lora" w:hAnsi="Lora" w:cs="Tahoma"/>
          <w:b/>
          <w:u w:val="single"/>
        </w:rPr>
        <w:t>lub</w:t>
      </w:r>
    </w:p>
    <w:p w14:paraId="2E996506" w14:textId="2A89D3D5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</w:rPr>
      </w:pPr>
      <w:r w:rsidRPr="00C65220">
        <w:rPr>
          <w:rFonts w:ascii="Lora" w:hAnsi="Lora" w:cs="Tahoma"/>
        </w:rPr>
        <w:t>Oświadczam, że zachodzą w stosunku do mnie podstawy wykluczenia z postępowania na pods</w:t>
      </w:r>
      <w:r w:rsidR="0073454F">
        <w:rPr>
          <w:rFonts w:ascii="Lora" w:hAnsi="Lora" w:cs="Tahoma"/>
        </w:rPr>
        <w:t>tawie</w:t>
      </w:r>
      <w:r w:rsidRPr="00C65220">
        <w:rPr>
          <w:rFonts w:ascii="Lora" w:hAnsi="Lora" w:cs="Tahoma"/>
        </w:rPr>
        <w:t xml:space="preserve"> art. ………………………………………………..…. ustawy </w:t>
      </w:r>
      <w:proofErr w:type="spellStart"/>
      <w:r w:rsidRPr="00C65220">
        <w:rPr>
          <w:rFonts w:ascii="Lora" w:hAnsi="Lora" w:cs="Tahoma"/>
        </w:rPr>
        <w:t>Pzp</w:t>
      </w:r>
      <w:proofErr w:type="spellEnd"/>
      <w:r w:rsidRPr="00C65220">
        <w:rPr>
          <w:rFonts w:ascii="Lora" w:hAnsi="Lora" w:cs="Tahoma"/>
        </w:rPr>
        <w:t xml:space="preserve"> </w:t>
      </w:r>
      <w:r w:rsidRPr="00C65220">
        <w:rPr>
          <w:rFonts w:ascii="Lora" w:hAnsi="Lora" w:cs="Tahoma"/>
          <w:i/>
          <w:iCs/>
        </w:rPr>
        <w:t>(podać mającą zastosowanie podstawę wykluczenia spośród wymien</w:t>
      </w:r>
      <w:r w:rsidR="0073454F">
        <w:rPr>
          <w:rFonts w:ascii="Lora" w:hAnsi="Lora" w:cs="Tahoma"/>
          <w:i/>
          <w:iCs/>
        </w:rPr>
        <w:t>ion</w:t>
      </w:r>
      <w:r w:rsidRPr="00C65220">
        <w:rPr>
          <w:rFonts w:ascii="Lora" w:hAnsi="Lora" w:cs="Tahoma"/>
          <w:i/>
          <w:iCs/>
        </w:rPr>
        <w:t xml:space="preserve">ych w art. 108 </w:t>
      </w:r>
      <w:r w:rsidR="00FD55DF">
        <w:rPr>
          <w:rFonts w:ascii="Lora" w:hAnsi="Lora" w:cs="Tahoma"/>
          <w:i/>
          <w:iCs/>
        </w:rPr>
        <w:t>ust.</w:t>
      </w:r>
      <w:r w:rsidRPr="00C65220">
        <w:rPr>
          <w:rFonts w:ascii="Lora" w:hAnsi="Lora" w:cs="Tahoma"/>
          <w:i/>
          <w:iCs/>
        </w:rPr>
        <w:t xml:space="preserve"> 1 </w:t>
      </w:r>
      <w:r w:rsidRPr="00C65220">
        <w:rPr>
          <w:rFonts w:ascii="Lora" w:hAnsi="Lora" w:cs="Tahoma"/>
        </w:rPr>
        <w:t xml:space="preserve">oraz </w:t>
      </w:r>
      <w:r w:rsidRPr="00C65220">
        <w:rPr>
          <w:rFonts w:ascii="Lora" w:hAnsi="Lora"/>
        </w:rPr>
        <w:t>art. 10</w:t>
      </w:r>
      <w:r w:rsidR="00FD55DF">
        <w:rPr>
          <w:rFonts w:ascii="Lora" w:hAnsi="Lora"/>
        </w:rPr>
        <w:t xml:space="preserve">9 </w:t>
      </w:r>
      <w:r w:rsidRPr="00C65220">
        <w:rPr>
          <w:rFonts w:ascii="Lora" w:hAnsi="Lora"/>
        </w:rPr>
        <w:t>ust. 1 pkt</w:t>
      </w:r>
      <w:r w:rsidR="00FD55DF">
        <w:rPr>
          <w:rFonts w:ascii="Lora" w:hAnsi="Lora"/>
        </w:rPr>
        <w:t xml:space="preserve"> </w:t>
      </w:r>
      <w:r w:rsidRPr="00C65220">
        <w:rPr>
          <w:rFonts w:ascii="Lora" w:hAnsi="Lora"/>
        </w:rPr>
        <w:t xml:space="preserve">4 - 5 i pkt 7 - 10 ustawy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 w:cs="Tahoma"/>
        </w:rPr>
        <w:t xml:space="preserve">). </w:t>
      </w:r>
    </w:p>
    <w:p w14:paraId="4DC5724B" w14:textId="77777777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</w:rPr>
      </w:pPr>
    </w:p>
    <w:p w14:paraId="2ABE7C4B" w14:textId="63641ABE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</w:rPr>
      </w:pPr>
      <w:r w:rsidRPr="00C65220">
        <w:rPr>
          <w:rFonts w:ascii="Lora" w:hAnsi="Lora" w:cs="Tahoma"/>
        </w:rPr>
        <w:t>Jednocześnie oświadczam, że w związku z okolicznoś</w:t>
      </w:r>
      <w:r w:rsidR="00D4031F">
        <w:rPr>
          <w:rFonts w:ascii="Lora" w:hAnsi="Lora" w:cs="Tahoma"/>
        </w:rPr>
        <w:t>cią, na</w:t>
      </w:r>
      <w:r w:rsidRPr="00C65220">
        <w:rPr>
          <w:rFonts w:ascii="Lora" w:hAnsi="Lora" w:cs="Tahoma"/>
        </w:rPr>
        <w:t xml:space="preserve"> podstawie art. 110 ust. 2 ustawy </w:t>
      </w:r>
      <w:proofErr w:type="spellStart"/>
      <w:r w:rsidRPr="00C65220">
        <w:rPr>
          <w:rFonts w:ascii="Lora" w:hAnsi="Lora" w:cs="Tahoma"/>
        </w:rPr>
        <w:t>Pzp</w:t>
      </w:r>
      <w:proofErr w:type="spellEnd"/>
      <w:r w:rsidRPr="00C65220">
        <w:rPr>
          <w:rFonts w:ascii="Lora" w:hAnsi="Lora" w:cs="Tahoma"/>
        </w:rPr>
        <w:t xml:space="preserve"> podjąłem nast</w:t>
      </w:r>
      <w:r w:rsidR="00D4031F">
        <w:rPr>
          <w:rFonts w:ascii="Lora" w:hAnsi="Lora" w:cs="Tahoma"/>
        </w:rPr>
        <w:t>ępu</w:t>
      </w:r>
      <w:r w:rsidRPr="00C65220">
        <w:rPr>
          <w:rFonts w:ascii="Lora" w:hAnsi="Lora" w:cs="Tahoma"/>
        </w:rPr>
        <w:t>jące czynności ...……………………………………………</w:t>
      </w:r>
    </w:p>
    <w:p w14:paraId="68B302F0" w14:textId="77777777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</w:rPr>
      </w:pPr>
    </w:p>
    <w:p w14:paraId="3684AC25" w14:textId="74E76445" w:rsidR="00B66A64" w:rsidRPr="00C65220" w:rsidRDefault="00B66A64" w:rsidP="005542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Lora" w:hAnsi="Lora" w:cs="Tahoma"/>
          <w:color w:val="auto"/>
        </w:rPr>
      </w:pPr>
      <w:r w:rsidRPr="00C65220">
        <w:rPr>
          <w:rFonts w:ascii="Lora" w:hAnsi="Lora" w:cs="Tahoma"/>
          <w:color w:val="auto"/>
        </w:rPr>
        <w:t xml:space="preserve">Oświadczam, że </w:t>
      </w:r>
      <w:r w:rsidRPr="0055427B">
        <w:rPr>
          <w:rFonts w:ascii="Lora" w:hAnsi="Lora" w:cs="Tahoma"/>
          <w:b/>
          <w:bCs/>
          <w:color w:val="FF0000"/>
        </w:rPr>
        <w:t>nie podlegam/podlegam*</w:t>
      </w:r>
      <w:r w:rsidRPr="0055427B">
        <w:rPr>
          <w:rFonts w:ascii="Lora" w:hAnsi="Lora" w:cs="Tahoma"/>
          <w:color w:val="FF0000"/>
        </w:rPr>
        <w:t xml:space="preserve"> </w:t>
      </w:r>
      <w:r w:rsidRPr="00C65220">
        <w:rPr>
          <w:rFonts w:ascii="Lora" w:hAnsi="Lora" w:cs="Tahoma"/>
          <w:color w:val="auto"/>
        </w:rPr>
        <w:t>wykl</w:t>
      </w:r>
      <w:r w:rsidR="00D4031F">
        <w:rPr>
          <w:rFonts w:ascii="Lora" w:hAnsi="Lora" w:cs="Tahoma"/>
          <w:color w:val="auto"/>
        </w:rPr>
        <w:t>ucz</w:t>
      </w:r>
      <w:r w:rsidRPr="00C65220">
        <w:rPr>
          <w:rFonts w:ascii="Lora" w:hAnsi="Lora" w:cs="Tahoma"/>
          <w:color w:val="auto"/>
        </w:rPr>
        <w:t xml:space="preserve">eniu na podstawie art. 7 ust. 1 ustawy z dnia 13 kwietnia 2022 r. o szczególnych rozwiązaniach w zakresie przeciwdziałania wspieraniu agresji na Ukrainę oraz służących ochronie bezpieczeństwa narodowego. </w:t>
      </w:r>
    </w:p>
    <w:p w14:paraId="1ACCE40E" w14:textId="77777777" w:rsidR="00B66A64" w:rsidRDefault="00B66A64" w:rsidP="0055427B">
      <w:pPr>
        <w:spacing w:after="0" w:line="240" w:lineRule="auto"/>
        <w:ind w:left="360"/>
        <w:rPr>
          <w:rFonts w:ascii="Lora" w:hAnsi="Lora" w:cs="Tahoma"/>
          <w:b/>
          <w:bCs/>
          <w:color w:val="FF0000"/>
        </w:rPr>
      </w:pPr>
      <w:r w:rsidRPr="0055427B">
        <w:rPr>
          <w:rFonts w:ascii="Lora" w:hAnsi="Lora" w:cs="Calibri"/>
          <w:b/>
          <w:bCs/>
          <w:color w:val="FF0000"/>
        </w:rPr>
        <w:t>*</w:t>
      </w:r>
      <w:r w:rsidRPr="0055427B">
        <w:rPr>
          <w:rFonts w:ascii="Lora" w:hAnsi="Lora" w:cs="Tahoma"/>
          <w:b/>
          <w:bCs/>
          <w:color w:val="FF0000"/>
        </w:rPr>
        <w:t>niepotrzebne skreślić</w:t>
      </w:r>
    </w:p>
    <w:p w14:paraId="61896633" w14:textId="77777777" w:rsidR="0055427B" w:rsidRDefault="0055427B" w:rsidP="0055427B">
      <w:pPr>
        <w:spacing w:after="0" w:line="240" w:lineRule="auto"/>
        <w:ind w:left="360"/>
        <w:rPr>
          <w:rFonts w:ascii="Lora" w:hAnsi="Lora" w:cs="Tahoma"/>
          <w:b/>
          <w:bCs/>
          <w:color w:val="FF0000"/>
        </w:rPr>
      </w:pPr>
    </w:p>
    <w:p w14:paraId="19FFA36A" w14:textId="77777777" w:rsidR="0055427B" w:rsidRPr="0055427B" w:rsidRDefault="0055427B" w:rsidP="0055427B">
      <w:pPr>
        <w:spacing w:after="0" w:line="240" w:lineRule="auto"/>
        <w:ind w:left="360"/>
        <w:rPr>
          <w:rFonts w:ascii="Lora" w:hAnsi="Lora" w:cs="Arial"/>
          <w:b/>
          <w:bCs/>
          <w:color w:val="FF0000"/>
        </w:rPr>
      </w:pPr>
    </w:p>
    <w:p w14:paraId="4155B40B" w14:textId="77777777" w:rsidR="00B66A64" w:rsidRPr="00C65220" w:rsidRDefault="00B66A64" w:rsidP="0055427B">
      <w:pPr>
        <w:shd w:val="clear" w:color="auto" w:fill="D9D9D9"/>
        <w:spacing w:after="0" w:line="240" w:lineRule="auto"/>
        <w:jc w:val="center"/>
        <w:rPr>
          <w:rFonts w:ascii="Lora" w:hAnsi="Lora" w:cs="Tahoma"/>
          <w:b/>
        </w:rPr>
      </w:pPr>
      <w:r w:rsidRPr="00C65220">
        <w:rPr>
          <w:rFonts w:ascii="Lora" w:hAnsi="Lora" w:cs="Tahoma"/>
          <w:b/>
        </w:rPr>
        <w:t>OŚWIADCZENIE DOTYCZĄCE PODWYKONAWCY NIEBĘDĄCEGO PODMIOTEM, NA KTÓREGO ZASOBY POWOŁUJE SIĘ WYKONAWCA:</w:t>
      </w:r>
    </w:p>
    <w:p w14:paraId="0FE8E45D" w14:textId="77777777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</w:rPr>
      </w:pPr>
    </w:p>
    <w:p w14:paraId="748D7982" w14:textId="77777777" w:rsidR="00B66A64" w:rsidRPr="00C65220" w:rsidRDefault="00B66A64" w:rsidP="0055427B">
      <w:pPr>
        <w:tabs>
          <w:tab w:val="left" w:pos="142"/>
        </w:tabs>
        <w:spacing w:after="0" w:line="240" w:lineRule="auto"/>
        <w:contextualSpacing/>
        <w:rPr>
          <w:rFonts w:ascii="Lora" w:hAnsi="Lora"/>
        </w:rPr>
      </w:pPr>
      <w:r w:rsidRPr="00C65220">
        <w:rPr>
          <w:rFonts w:ascii="Lora" w:hAnsi="Lora"/>
        </w:rPr>
        <w:t>Oświadczam, że następujący/e Podmiot/Podmioty, będący/e podwykonawcą/</w:t>
      </w:r>
      <w:proofErr w:type="spellStart"/>
      <w:r w:rsidRPr="00C65220">
        <w:rPr>
          <w:rFonts w:ascii="Lora" w:hAnsi="Lora"/>
        </w:rPr>
        <w:t>ami</w:t>
      </w:r>
      <w:proofErr w:type="spellEnd"/>
    </w:p>
    <w:p w14:paraId="727B5321" w14:textId="77777777" w:rsidR="00B66A64" w:rsidRPr="00C65220" w:rsidRDefault="00B66A64" w:rsidP="00151D7F">
      <w:pPr>
        <w:pStyle w:val="Akapitzlist"/>
        <w:numPr>
          <w:ilvl w:val="0"/>
          <w:numId w:val="65"/>
        </w:numPr>
        <w:tabs>
          <w:tab w:val="left" w:pos="142"/>
          <w:tab w:val="left" w:pos="426"/>
        </w:tabs>
        <w:spacing w:line="240" w:lineRule="auto"/>
        <w:ind w:left="567"/>
        <w:rPr>
          <w:rFonts w:ascii="Lora" w:hAnsi="Lora"/>
        </w:rPr>
      </w:pPr>
      <w:r w:rsidRPr="00C65220">
        <w:rPr>
          <w:rFonts w:ascii="Lora" w:hAnsi="Lora"/>
        </w:rPr>
        <w:t>……………………………………………………………………………….</w:t>
      </w:r>
    </w:p>
    <w:p w14:paraId="2DAD3CAB" w14:textId="260D6DB1" w:rsidR="00342684" w:rsidRPr="00C65220" w:rsidRDefault="00B66A64" w:rsidP="0055427B">
      <w:pPr>
        <w:pStyle w:val="Akapitzlist"/>
        <w:tabs>
          <w:tab w:val="left" w:pos="426"/>
        </w:tabs>
        <w:spacing w:line="240" w:lineRule="auto"/>
        <w:ind w:left="1146" w:right="849"/>
        <w:rPr>
          <w:rFonts w:ascii="Lora" w:hAnsi="Lora" w:cs="Arial"/>
          <w:i/>
          <w:sz w:val="16"/>
          <w:szCs w:val="16"/>
          <w:lang w:eastAsia="pl-PL"/>
        </w:rPr>
      </w:pPr>
      <w:r w:rsidRPr="00C65220">
        <w:rPr>
          <w:rFonts w:ascii="Lora" w:hAnsi="Lora" w:cs="Arial"/>
          <w:i/>
          <w:sz w:val="16"/>
          <w:szCs w:val="16"/>
          <w:lang w:eastAsia="pl-PL"/>
        </w:rPr>
        <w:t>(pełna nazwa/firma, adres, a także w zależności od po</w:t>
      </w:r>
      <w:r w:rsidR="00E81B10" w:rsidRPr="00C65220">
        <w:rPr>
          <w:rFonts w:ascii="Lora" w:hAnsi="Lora" w:cs="Arial"/>
          <w:i/>
          <w:sz w:val="16"/>
          <w:szCs w:val="16"/>
          <w:lang w:eastAsia="pl-PL"/>
        </w:rPr>
        <w:t>d</w:t>
      </w:r>
      <w:r w:rsidRPr="00C65220">
        <w:rPr>
          <w:rFonts w:ascii="Lora" w:hAnsi="Lora" w:cs="Arial"/>
          <w:i/>
          <w:sz w:val="16"/>
          <w:szCs w:val="16"/>
          <w:lang w:eastAsia="pl-PL"/>
        </w:rPr>
        <w:t>miotu: NIP/PESEL, KRS/</w:t>
      </w:r>
      <w:proofErr w:type="spellStart"/>
      <w:r w:rsidRPr="00C65220">
        <w:rPr>
          <w:rFonts w:ascii="Lora" w:hAnsi="Lora" w:cs="Arial"/>
          <w:i/>
          <w:sz w:val="16"/>
          <w:szCs w:val="16"/>
          <w:lang w:eastAsia="pl-PL"/>
        </w:rPr>
        <w:t>CEiDG</w:t>
      </w:r>
      <w:proofErr w:type="spellEnd"/>
      <w:r w:rsidRPr="00C65220">
        <w:rPr>
          <w:rFonts w:ascii="Lora" w:hAnsi="Lora" w:cs="Arial"/>
          <w:i/>
          <w:sz w:val="16"/>
          <w:szCs w:val="16"/>
          <w:lang w:eastAsia="pl-PL"/>
        </w:rPr>
        <w:t>)</w:t>
      </w:r>
    </w:p>
    <w:p w14:paraId="75474E10" w14:textId="77777777" w:rsidR="00B66A64" w:rsidRPr="0055427B" w:rsidRDefault="00B66A64" w:rsidP="0055427B">
      <w:pPr>
        <w:pStyle w:val="Akapitzlist"/>
        <w:tabs>
          <w:tab w:val="left" w:pos="426"/>
        </w:tabs>
        <w:spacing w:line="240" w:lineRule="auto"/>
        <w:ind w:left="1146" w:right="849"/>
        <w:rPr>
          <w:sz w:val="12"/>
          <w:szCs w:val="12"/>
        </w:rPr>
      </w:pPr>
    </w:p>
    <w:p w14:paraId="4B8ABE57" w14:textId="77777777" w:rsidR="00B66A64" w:rsidRPr="00C65220" w:rsidRDefault="00B66A64" w:rsidP="0055427B">
      <w:pPr>
        <w:pStyle w:val="Akapitzlist"/>
        <w:tabs>
          <w:tab w:val="left" w:pos="426"/>
        </w:tabs>
        <w:spacing w:line="240" w:lineRule="auto"/>
        <w:ind w:left="142"/>
        <w:rPr>
          <w:rFonts w:ascii="Lora" w:hAnsi="Lora"/>
          <w:i/>
          <w:iCs/>
        </w:rPr>
      </w:pPr>
      <w:r w:rsidRPr="00C65220">
        <w:rPr>
          <w:rFonts w:ascii="Lora" w:hAnsi="Lora"/>
          <w:i/>
          <w:iCs/>
        </w:rPr>
        <w:t>Podać odpowiednio w zależności od liczby podwykonawców</w:t>
      </w:r>
    </w:p>
    <w:p w14:paraId="24B4E181" w14:textId="77777777" w:rsidR="00B66A64" w:rsidRPr="00C65220" w:rsidRDefault="00B66A64" w:rsidP="0055427B">
      <w:pPr>
        <w:pStyle w:val="Akapitzlist"/>
        <w:tabs>
          <w:tab w:val="left" w:pos="142"/>
          <w:tab w:val="left" w:pos="426"/>
        </w:tabs>
        <w:spacing w:line="240" w:lineRule="auto"/>
        <w:ind w:left="1146"/>
        <w:rPr>
          <w:rFonts w:ascii="Lora" w:hAnsi="Lora"/>
        </w:rPr>
      </w:pPr>
    </w:p>
    <w:p w14:paraId="4A3BD9CB" w14:textId="6F070427" w:rsidR="00B66A64" w:rsidRPr="00C65220" w:rsidRDefault="00B66A64" w:rsidP="0055427B">
      <w:pPr>
        <w:spacing w:after="0" w:line="240" w:lineRule="auto"/>
        <w:contextualSpacing/>
        <w:rPr>
          <w:rFonts w:ascii="Lora" w:hAnsi="Lora"/>
        </w:rPr>
      </w:pPr>
      <w:r w:rsidRPr="00C65220">
        <w:rPr>
          <w:rFonts w:ascii="Lora" w:hAnsi="Lora"/>
        </w:rPr>
        <w:t>nie podlega wykluczeniu z po</w:t>
      </w:r>
      <w:r w:rsidR="00D4031F">
        <w:rPr>
          <w:rFonts w:ascii="Lora" w:hAnsi="Lora"/>
        </w:rPr>
        <w:t>stę</w:t>
      </w:r>
      <w:r w:rsidRPr="00C65220">
        <w:rPr>
          <w:rFonts w:ascii="Lora" w:hAnsi="Lora"/>
        </w:rPr>
        <w:t>powania na podstawie art. 108 ust. 1 us</w:t>
      </w:r>
      <w:r w:rsidR="00D4031F">
        <w:rPr>
          <w:rFonts w:ascii="Lora" w:hAnsi="Lora"/>
        </w:rPr>
        <w:t>taw</w:t>
      </w:r>
      <w:r w:rsidRPr="00C65220">
        <w:rPr>
          <w:rFonts w:ascii="Lora" w:hAnsi="Lora"/>
        </w:rPr>
        <w:t xml:space="preserve">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/>
        </w:rPr>
        <w:t xml:space="preserve"> oraz na podstawie art</w:t>
      </w:r>
      <w:r w:rsidR="00E81B10">
        <w:rPr>
          <w:rFonts w:ascii="Lora" w:hAnsi="Lora"/>
        </w:rPr>
        <w:t>–</w:t>
      </w:r>
      <w:r w:rsidRPr="00C65220">
        <w:rPr>
          <w:rFonts w:ascii="Lora" w:hAnsi="Lora"/>
        </w:rPr>
        <w:t xml:space="preserve"> 109 ust. 1 pkt 4</w:t>
      </w:r>
      <w:r w:rsidR="0061560D">
        <w:rPr>
          <w:rFonts w:ascii="Lora" w:hAnsi="Lora"/>
        </w:rPr>
        <w:t xml:space="preserve"> </w:t>
      </w:r>
      <w:r w:rsidRPr="00C65220">
        <w:rPr>
          <w:rFonts w:ascii="Lora" w:hAnsi="Lora"/>
        </w:rPr>
        <w:t xml:space="preserve">ustawy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/>
        </w:rPr>
        <w:t>;</w:t>
      </w:r>
    </w:p>
    <w:p w14:paraId="751F28F8" w14:textId="77777777" w:rsidR="00B66A64" w:rsidRPr="00C65220" w:rsidRDefault="00B66A64" w:rsidP="0055427B">
      <w:pPr>
        <w:spacing w:after="0" w:line="240" w:lineRule="auto"/>
        <w:contextualSpacing/>
        <w:rPr>
          <w:rFonts w:ascii="Lora" w:hAnsi="Lora"/>
        </w:rPr>
      </w:pPr>
      <w:r w:rsidRPr="00C65220">
        <w:rPr>
          <w:rFonts w:ascii="Lora" w:hAnsi="Lora"/>
        </w:rPr>
        <w:t>oraz</w:t>
      </w:r>
    </w:p>
    <w:p w14:paraId="4773A555" w14:textId="7202A303" w:rsidR="00B66A64" w:rsidRPr="00C65220" w:rsidRDefault="00B66A64" w:rsidP="0055427B">
      <w:pPr>
        <w:pStyle w:val="Akapitzlist"/>
        <w:spacing w:line="240" w:lineRule="auto"/>
        <w:ind w:left="0"/>
        <w:jc w:val="both"/>
        <w:rPr>
          <w:rFonts w:ascii="Lora" w:hAnsi="Lora" w:cs="Tahoma"/>
          <w:color w:val="auto"/>
        </w:rPr>
      </w:pPr>
      <w:r w:rsidRPr="00C65220">
        <w:rPr>
          <w:rFonts w:ascii="Lora" w:hAnsi="Lora" w:cs="Tahoma"/>
          <w:color w:val="auto"/>
        </w:rPr>
        <w:t>nie pod</w:t>
      </w:r>
      <w:r w:rsidR="00D4031F">
        <w:rPr>
          <w:rFonts w:ascii="Lora" w:hAnsi="Lora" w:cs="Tahoma"/>
          <w:color w:val="auto"/>
        </w:rPr>
        <w:t>leg</w:t>
      </w:r>
      <w:r w:rsidRPr="00C65220">
        <w:rPr>
          <w:rFonts w:ascii="Lora" w:hAnsi="Lora" w:cs="Tahoma"/>
          <w:color w:val="auto"/>
        </w:rPr>
        <w:t xml:space="preserve">a wykluczeniu na podstawie art. 7 ust. 1 ustawy z dnia 13 kwietnia 2022 r. o szczególnych rozwiązaniach w zakresie przeciwdziałania wspieraniu agresji na Ukrainę oraz służących ochronie bezpieczeństwa narodowego. </w:t>
      </w:r>
    </w:p>
    <w:p w14:paraId="3A9A95CE" w14:textId="77777777" w:rsidR="00C67942" w:rsidRPr="00C65220" w:rsidRDefault="00C67942" w:rsidP="0055427B">
      <w:pPr>
        <w:pStyle w:val="Akapitzlist"/>
        <w:spacing w:line="240" w:lineRule="auto"/>
        <w:ind w:left="0"/>
        <w:jc w:val="both"/>
        <w:rPr>
          <w:rFonts w:ascii="Lora" w:hAnsi="Lora" w:cs="Tahoma"/>
          <w:color w:val="auto"/>
        </w:rPr>
      </w:pPr>
    </w:p>
    <w:p w14:paraId="5771D734" w14:textId="77777777" w:rsidR="00B66A64" w:rsidRPr="00C65220" w:rsidRDefault="00B66A64" w:rsidP="0055427B">
      <w:pPr>
        <w:shd w:val="clear" w:color="auto" w:fill="D9D9D9"/>
        <w:spacing w:after="0" w:line="240" w:lineRule="auto"/>
        <w:jc w:val="center"/>
        <w:rPr>
          <w:rFonts w:ascii="Lora" w:hAnsi="Lora" w:cs="Tahoma"/>
          <w:b/>
        </w:rPr>
      </w:pPr>
      <w:r w:rsidRPr="00C65220">
        <w:rPr>
          <w:rFonts w:ascii="Lora" w:hAnsi="Lora" w:cs="Tahoma"/>
          <w:b/>
        </w:rPr>
        <w:t>OŚWIADCZENIE DOTYCZĄCE PODANYCH INFORMACJI:</w:t>
      </w:r>
    </w:p>
    <w:p w14:paraId="626904F0" w14:textId="77777777" w:rsidR="0055427B" w:rsidRDefault="0055427B" w:rsidP="0055427B">
      <w:pPr>
        <w:spacing w:after="0" w:line="240" w:lineRule="auto"/>
        <w:jc w:val="both"/>
        <w:rPr>
          <w:rFonts w:ascii="Lora" w:hAnsi="Lora" w:cs="Tahoma"/>
        </w:rPr>
      </w:pPr>
    </w:p>
    <w:p w14:paraId="1DEC8851" w14:textId="554F6881" w:rsidR="00B66A64" w:rsidRPr="0055427B" w:rsidRDefault="00B66A64" w:rsidP="0055427B">
      <w:pPr>
        <w:spacing w:after="0" w:line="240" w:lineRule="auto"/>
        <w:jc w:val="both"/>
        <w:rPr>
          <w:rFonts w:ascii="Lora" w:hAnsi="Lora"/>
          <w:sz w:val="16"/>
          <w:szCs w:val="16"/>
          <w:lang w:bidi="en-US"/>
        </w:rPr>
      </w:pPr>
      <w:r w:rsidRPr="00C65220">
        <w:rPr>
          <w:rFonts w:ascii="Lora" w:hAnsi="Lor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364D4A" w14:textId="77777777" w:rsidR="00B66A64" w:rsidRDefault="00B66A64" w:rsidP="0055427B">
      <w:pPr>
        <w:spacing w:after="0" w:line="240" w:lineRule="auto"/>
        <w:ind w:left="142"/>
        <w:rPr>
          <w:rFonts w:ascii="Lora" w:hAnsi="Lora"/>
          <w:i/>
          <w:iCs/>
          <w:color w:val="FF0000"/>
          <w:sz w:val="20"/>
          <w:szCs w:val="20"/>
        </w:rPr>
      </w:pPr>
      <w:r w:rsidRPr="00C65220">
        <w:rPr>
          <w:rFonts w:ascii="Lora" w:hAnsi="Lora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14:paraId="65CE6E5D" w14:textId="77777777" w:rsidR="00342684" w:rsidRPr="0055427B" w:rsidRDefault="00342684" w:rsidP="00B66A64">
      <w:pPr>
        <w:ind w:left="142"/>
        <w:rPr>
          <w:rFonts w:ascii="Lora" w:hAnsi="Lora" w:cs="Arial"/>
          <w:color w:val="FF0000"/>
          <w:sz w:val="16"/>
          <w:szCs w:val="16"/>
        </w:rPr>
      </w:pPr>
    </w:p>
    <w:p w14:paraId="3C3FDCC3" w14:textId="77777777" w:rsidR="00B66A64" w:rsidRPr="00C65220" w:rsidRDefault="00B66A64" w:rsidP="00B66A64">
      <w:pPr>
        <w:rPr>
          <w:rFonts w:ascii="Lora" w:hAnsi="Lora"/>
          <w:lang w:bidi="en-US"/>
        </w:rPr>
      </w:pPr>
      <w:r w:rsidRPr="00C65220">
        <w:rPr>
          <w:rFonts w:ascii="Lora" w:hAnsi="Lora"/>
          <w:lang w:bidi="en-US"/>
        </w:rPr>
        <w:br w:type="page"/>
      </w:r>
    </w:p>
    <w:p w14:paraId="7904E640" w14:textId="77777777" w:rsidR="00B66A64" w:rsidRPr="00C65220" w:rsidRDefault="00B66A64" w:rsidP="0055427B">
      <w:pPr>
        <w:shd w:val="clear" w:color="auto" w:fill="FFFFFF"/>
        <w:spacing w:after="0" w:line="240" w:lineRule="auto"/>
        <w:jc w:val="both"/>
        <w:rPr>
          <w:rFonts w:ascii="Lora" w:hAnsi="Lora"/>
          <w:b/>
        </w:rPr>
      </w:pPr>
      <w:r w:rsidRPr="00C65220">
        <w:rPr>
          <w:rFonts w:ascii="Lora" w:hAnsi="Lora"/>
          <w:b/>
        </w:rPr>
        <w:lastRenderedPageBreak/>
        <w:t>Załącznik nr 2B do SWZ – wzór oświadczenia podmiotu udostępniającego zasoby, potwierdzające brak podstaw wykluczenia tego podmiotu oraz spełnianie warunków udziału w postępowaniu, w zakresie, w jakim wykonawca powołuje się na jego zasoby</w:t>
      </w:r>
      <w:r w:rsidRPr="00C65220">
        <w:rPr>
          <w:rFonts w:ascii="Lora" w:hAnsi="Lora"/>
          <w:b/>
          <w:color w:val="FF0000"/>
        </w:rPr>
        <w:t>.</w:t>
      </w:r>
    </w:p>
    <w:p w14:paraId="4C02150B" w14:textId="77777777" w:rsidR="00B66A64" w:rsidRPr="00C65220" w:rsidRDefault="00B66A64" w:rsidP="0055427B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Lora" w:hAnsi="Lora"/>
          <w:b/>
          <w:bCs/>
          <w:lang w:bidi="en-US"/>
        </w:rPr>
      </w:pPr>
    </w:p>
    <w:p w14:paraId="06EE2123" w14:textId="77777777" w:rsidR="00B66A64" w:rsidRPr="00C65220" w:rsidRDefault="00B66A64" w:rsidP="0055427B">
      <w:pPr>
        <w:spacing w:after="0" w:line="240" w:lineRule="auto"/>
        <w:ind w:left="4850" w:firstLine="708"/>
        <w:rPr>
          <w:rFonts w:ascii="Lora" w:hAnsi="Lora"/>
          <w:b/>
          <w:lang w:bidi="en-US"/>
        </w:rPr>
      </w:pPr>
      <w:r w:rsidRPr="00C65220">
        <w:rPr>
          <w:rFonts w:ascii="Lora" w:hAnsi="Lora"/>
          <w:b/>
          <w:lang w:bidi="en-US"/>
        </w:rPr>
        <w:t>Zamawiający:</w:t>
      </w:r>
    </w:p>
    <w:p w14:paraId="400BF696" w14:textId="77777777" w:rsidR="00A10128" w:rsidRPr="00A10128" w:rsidRDefault="00A10128" w:rsidP="00A10128">
      <w:pPr>
        <w:spacing w:after="0" w:line="240" w:lineRule="auto"/>
        <w:ind w:left="5558"/>
        <w:rPr>
          <w:rFonts w:ascii="Lora" w:hAnsi="Lora"/>
          <w:b/>
          <w:spacing w:val="-8"/>
          <w:lang w:bidi="en-US"/>
        </w:rPr>
      </w:pPr>
      <w:r w:rsidRPr="00A10128">
        <w:rPr>
          <w:rFonts w:ascii="Lora" w:hAnsi="Lora"/>
          <w:b/>
          <w:spacing w:val="-8"/>
          <w:lang w:bidi="en-US"/>
        </w:rPr>
        <w:t>Polska Akademia Nauk Ogród Botaniczny - Centrum Zachowania Różnorodności Biologicznej w Powsinie</w:t>
      </w:r>
    </w:p>
    <w:p w14:paraId="280E50AB" w14:textId="25FFA7B1" w:rsidR="00B66A64" w:rsidRPr="00A10128" w:rsidRDefault="00A10128" w:rsidP="00A10128">
      <w:pPr>
        <w:spacing w:after="0" w:line="240" w:lineRule="auto"/>
        <w:ind w:left="5320" w:firstLine="238"/>
        <w:rPr>
          <w:rFonts w:ascii="Lora" w:hAnsi="Lora"/>
          <w:bCs/>
          <w:lang w:bidi="en-US"/>
        </w:rPr>
      </w:pPr>
      <w:r w:rsidRPr="00A10128">
        <w:rPr>
          <w:rFonts w:ascii="Lora" w:hAnsi="Lora"/>
          <w:bCs/>
          <w:spacing w:val="-8"/>
          <w:lang w:bidi="en-US"/>
        </w:rPr>
        <w:t>ul. Prawdziwka 2, 02-973 Warszawa</w:t>
      </w:r>
    </w:p>
    <w:p w14:paraId="483974D5" w14:textId="77777777" w:rsidR="00B66A64" w:rsidRPr="00C65220" w:rsidRDefault="00B66A64" w:rsidP="0055427B">
      <w:pPr>
        <w:spacing w:after="0" w:line="240" w:lineRule="auto"/>
        <w:rPr>
          <w:rFonts w:ascii="Lora" w:hAnsi="Lora"/>
          <w:b/>
          <w:u w:val="single"/>
        </w:rPr>
      </w:pPr>
      <w:r w:rsidRPr="00C65220">
        <w:rPr>
          <w:rFonts w:ascii="Lora" w:hAnsi="Lora"/>
          <w:b/>
          <w:u w:val="single"/>
        </w:rPr>
        <w:t>Podmiot udostępniający zasoby:</w:t>
      </w:r>
    </w:p>
    <w:p w14:paraId="5F43D882" w14:textId="77777777" w:rsidR="00B66A64" w:rsidRPr="00C65220" w:rsidRDefault="00B66A64" w:rsidP="0055427B">
      <w:pPr>
        <w:spacing w:after="0" w:line="240" w:lineRule="auto"/>
        <w:ind w:right="5954"/>
        <w:rPr>
          <w:rFonts w:ascii="Lora" w:hAnsi="Lora"/>
        </w:rPr>
      </w:pPr>
      <w:r w:rsidRPr="00C65220">
        <w:rPr>
          <w:rFonts w:ascii="Lora" w:hAnsi="Lora"/>
        </w:rPr>
        <w:t>……………………………………</w:t>
      </w:r>
    </w:p>
    <w:p w14:paraId="48D5D7DB" w14:textId="15405E69" w:rsidR="00B66A64" w:rsidRPr="00C65220" w:rsidRDefault="00B66A64" w:rsidP="0055427B">
      <w:pPr>
        <w:spacing w:after="0" w:line="240" w:lineRule="auto"/>
        <w:ind w:right="5953"/>
        <w:rPr>
          <w:rFonts w:ascii="Lora" w:hAnsi="Lora"/>
          <w:i/>
          <w:sz w:val="16"/>
          <w:szCs w:val="16"/>
        </w:rPr>
      </w:pPr>
      <w:r w:rsidRPr="00C65220">
        <w:rPr>
          <w:rFonts w:ascii="Lora" w:hAnsi="Lora"/>
          <w:i/>
          <w:sz w:val="16"/>
          <w:szCs w:val="16"/>
        </w:rPr>
        <w:t>(pełna nazwa/firma, adres, w zależno</w:t>
      </w:r>
      <w:r w:rsidR="00E81B10" w:rsidRPr="00C65220">
        <w:rPr>
          <w:rFonts w:ascii="Lora" w:hAnsi="Lora"/>
          <w:i/>
          <w:sz w:val="16"/>
          <w:szCs w:val="16"/>
        </w:rPr>
        <w:t>ś</w:t>
      </w:r>
      <w:r w:rsidRPr="00C65220">
        <w:rPr>
          <w:rFonts w:ascii="Lora" w:hAnsi="Lora"/>
          <w:i/>
          <w:sz w:val="16"/>
          <w:szCs w:val="16"/>
        </w:rPr>
        <w:t>ci od podmiotu: NIP/PESEL, KRS/</w:t>
      </w:r>
      <w:proofErr w:type="spellStart"/>
      <w:r w:rsidRPr="00C65220">
        <w:rPr>
          <w:rFonts w:ascii="Lora" w:hAnsi="Lora"/>
          <w:i/>
          <w:sz w:val="16"/>
          <w:szCs w:val="16"/>
        </w:rPr>
        <w:t>CEiDG</w:t>
      </w:r>
      <w:proofErr w:type="spellEnd"/>
      <w:r w:rsidRPr="00C65220">
        <w:rPr>
          <w:rFonts w:ascii="Lora" w:hAnsi="Lora"/>
          <w:i/>
          <w:sz w:val="16"/>
          <w:szCs w:val="16"/>
        </w:rPr>
        <w:t>)</w:t>
      </w:r>
    </w:p>
    <w:p w14:paraId="4EC6C439" w14:textId="77777777" w:rsidR="00B66A64" w:rsidRPr="00C65220" w:rsidRDefault="00B66A64" w:rsidP="0055427B">
      <w:pPr>
        <w:spacing w:after="0" w:line="240" w:lineRule="auto"/>
        <w:rPr>
          <w:rFonts w:ascii="Lora" w:hAnsi="Lora"/>
          <w:sz w:val="16"/>
          <w:szCs w:val="16"/>
          <w:u w:val="single"/>
        </w:rPr>
      </w:pPr>
      <w:r w:rsidRPr="00C65220">
        <w:rPr>
          <w:rFonts w:ascii="Lora" w:hAnsi="Lora"/>
          <w:sz w:val="16"/>
          <w:szCs w:val="16"/>
          <w:u w:val="single"/>
        </w:rPr>
        <w:t>reprezentowany przez:</w:t>
      </w:r>
    </w:p>
    <w:p w14:paraId="3A62AC7A" w14:textId="77777777" w:rsidR="00B66A64" w:rsidRPr="00C65220" w:rsidRDefault="00B66A64" w:rsidP="0055427B">
      <w:pPr>
        <w:spacing w:after="0" w:line="240" w:lineRule="auto"/>
        <w:ind w:right="5954"/>
        <w:rPr>
          <w:rFonts w:ascii="Lora" w:hAnsi="Lora"/>
        </w:rPr>
      </w:pPr>
      <w:r w:rsidRPr="00C65220">
        <w:rPr>
          <w:rFonts w:ascii="Lora" w:hAnsi="Lora"/>
        </w:rPr>
        <w:t>……………………………………</w:t>
      </w:r>
    </w:p>
    <w:p w14:paraId="767FA221" w14:textId="77777777" w:rsidR="00B66A64" w:rsidRPr="00C65220" w:rsidRDefault="00B66A64" w:rsidP="0055427B">
      <w:pPr>
        <w:spacing w:after="0" w:line="240" w:lineRule="auto"/>
        <w:ind w:right="3684"/>
        <w:rPr>
          <w:rFonts w:ascii="Lora" w:hAnsi="Lora"/>
          <w:i/>
          <w:sz w:val="16"/>
          <w:szCs w:val="16"/>
        </w:rPr>
      </w:pPr>
      <w:r w:rsidRPr="00C65220">
        <w:rPr>
          <w:rFonts w:ascii="Lora" w:hAnsi="Lora"/>
          <w:i/>
          <w:sz w:val="16"/>
          <w:szCs w:val="16"/>
        </w:rPr>
        <w:t>(imię, nazwisko, stanowisko/podstawa do reprezentacji)</w:t>
      </w:r>
    </w:p>
    <w:p w14:paraId="197BB5B7" w14:textId="77777777" w:rsidR="00B66A64" w:rsidRPr="00C65220" w:rsidRDefault="00B66A64" w:rsidP="0055427B">
      <w:pPr>
        <w:shd w:val="clear" w:color="auto" w:fill="FFFFFF"/>
        <w:spacing w:after="0" w:line="240" w:lineRule="auto"/>
        <w:rPr>
          <w:rFonts w:ascii="Lora" w:hAnsi="Lora"/>
          <w:b/>
          <w:bCs/>
          <w:sz w:val="16"/>
          <w:szCs w:val="16"/>
          <w:lang w:bidi="en-US"/>
        </w:rPr>
      </w:pPr>
    </w:p>
    <w:p w14:paraId="39F6EC59" w14:textId="35F65ACD" w:rsidR="00B66A64" w:rsidRPr="0055427B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55427B">
        <w:rPr>
          <w:rFonts w:ascii="Lora" w:hAnsi="Lora"/>
          <w:b/>
        </w:rPr>
        <w:t>Oświadczenie Podmiotu udostępniając</w:t>
      </w:r>
      <w:r w:rsidR="00342684" w:rsidRPr="0055427B">
        <w:rPr>
          <w:rFonts w:ascii="Lora" w:hAnsi="Lora"/>
          <w:b/>
        </w:rPr>
        <w:t>ego</w:t>
      </w:r>
      <w:r w:rsidRPr="0055427B">
        <w:rPr>
          <w:rFonts w:ascii="Lora" w:hAnsi="Lora"/>
          <w:b/>
        </w:rPr>
        <w:t xml:space="preserve"> zasoby</w:t>
      </w:r>
    </w:p>
    <w:p w14:paraId="50D5D504" w14:textId="7D688EC7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</w:rPr>
      </w:pPr>
      <w:r w:rsidRPr="00C65220">
        <w:rPr>
          <w:rFonts w:ascii="Lora" w:hAnsi="Lora"/>
          <w:b/>
        </w:rPr>
        <w:t>składane na podstawie art. 125 ust. 5 us</w:t>
      </w:r>
      <w:r w:rsidR="00342684">
        <w:rPr>
          <w:rFonts w:ascii="Lora" w:hAnsi="Lora"/>
          <w:b/>
        </w:rPr>
        <w:t>tawy</w:t>
      </w:r>
      <w:r w:rsidRPr="00C65220">
        <w:rPr>
          <w:rFonts w:ascii="Lora" w:hAnsi="Lora"/>
          <w:b/>
        </w:rPr>
        <w:t xml:space="preserve"> </w:t>
      </w:r>
      <w:proofErr w:type="spellStart"/>
      <w:r w:rsidRPr="00C65220">
        <w:rPr>
          <w:rFonts w:ascii="Lora" w:hAnsi="Lora"/>
          <w:b/>
        </w:rPr>
        <w:t>Pzp</w:t>
      </w:r>
      <w:proofErr w:type="spellEnd"/>
    </w:p>
    <w:p w14:paraId="3659ED9E" w14:textId="77777777" w:rsidR="00B66A64" w:rsidRPr="00C65220" w:rsidRDefault="00B66A64" w:rsidP="0055427B">
      <w:pPr>
        <w:spacing w:after="0" w:line="240" w:lineRule="auto"/>
        <w:jc w:val="center"/>
        <w:rPr>
          <w:rFonts w:ascii="Lora" w:hAnsi="Lora"/>
        </w:rPr>
      </w:pPr>
      <w:r w:rsidRPr="00C65220">
        <w:rPr>
          <w:rFonts w:ascii="Lora" w:hAnsi="Lora"/>
        </w:rPr>
        <w:t>oraz</w:t>
      </w:r>
    </w:p>
    <w:p w14:paraId="32FDA735" w14:textId="7FA999AE" w:rsidR="00B66A64" w:rsidRPr="00C65220" w:rsidRDefault="00B66A64" w:rsidP="0055427B">
      <w:pPr>
        <w:spacing w:after="0" w:line="240" w:lineRule="auto"/>
        <w:jc w:val="center"/>
        <w:rPr>
          <w:rFonts w:ascii="Lora" w:hAnsi="Lora"/>
          <w:b/>
          <w:bCs/>
        </w:rPr>
      </w:pPr>
      <w:r w:rsidRPr="5470BDBF">
        <w:rPr>
          <w:rFonts w:ascii="Lora" w:hAnsi="Lora"/>
          <w:b/>
          <w:bCs/>
        </w:rPr>
        <w:t xml:space="preserve">składane na </w:t>
      </w:r>
      <w:r w:rsidR="3ACCC9A6" w:rsidRPr="5470BDBF">
        <w:rPr>
          <w:rFonts w:ascii="Lora" w:hAnsi="Lora"/>
          <w:b/>
          <w:bCs/>
        </w:rPr>
        <w:t>podstawie art.</w:t>
      </w:r>
      <w:r w:rsidRPr="5470BDBF">
        <w:rPr>
          <w:rFonts w:ascii="Lora" w:hAnsi="Lora"/>
          <w:b/>
          <w:bCs/>
        </w:rPr>
        <w:t xml:space="preserve"> 7 ust. 1 ustawy z dnia 13 kwietnia 2022 r. o szczególnych rozwiązaniach w zakresie przeciwdziałania wspieraniu agresji na Ukrainę oraz służących ochronie bezpieczeństwa </w:t>
      </w:r>
      <w:r w:rsidR="072A1E78" w:rsidRPr="5470BDBF">
        <w:rPr>
          <w:rFonts w:ascii="Lora" w:hAnsi="Lora"/>
          <w:b/>
          <w:bCs/>
        </w:rPr>
        <w:t>narodowego (</w:t>
      </w:r>
      <w:r w:rsidR="00116571" w:rsidRPr="5470BDBF">
        <w:rPr>
          <w:rFonts w:ascii="Lora" w:hAnsi="Lora"/>
          <w:b/>
          <w:bCs/>
        </w:rPr>
        <w:t xml:space="preserve">Dz. U. z </w:t>
      </w:r>
      <w:r w:rsidR="000C15A8" w:rsidRPr="5470BDBF">
        <w:rPr>
          <w:rFonts w:ascii="Lora" w:hAnsi="Lora"/>
          <w:b/>
          <w:bCs/>
        </w:rPr>
        <w:t>202</w:t>
      </w:r>
      <w:r w:rsidR="000C15A8">
        <w:rPr>
          <w:rFonts w:ascii="Lora" w:hAnsi="Lora"/>
          <w:b/>
          <w:bCs/>
        </w:rPr>
        <w:t>4</w:t>
      </w:r>
      <w:r w:rsidR="000C15A8" w:rsidRPr="5470BDBF">
        <w:rPr>
          <w:rFonts w:ascii="Lora" w:hAnsi="Lora"/>
          <w:b/>
          <w:bCs/>
        </w:rPr>
        <w:t xml:space="preserve"> </w:t>
      </w:r>
      <w:r w:rsidR="00116571" w:rsidRPr="5470BDBF">
        <w:rPr>
          <w:rFonts w:ascii="Lora" w:hAnsi="Lora"/>
          <w:b/>
          <w:bCs/>
        </w:rPr>
        <w:t xml:space="preserve">r., poz. </w:t>
      </w:r>
      <w:r w:rsidR="000C15A8">
        <w:rPr>
          <w:rFonts w:ascii="Lora" w:hAnsi="Lora"/>
          <w:b/>
          <w:bCs/>
        </w:rPr>
        <w:t>507</w:t>
      </w:r>
      <w:r w:rsidR="00116571" w:rsidRPr="5470BDBF">
        <w:rPr>
          <w:rFonts w:ascii="Lora" w:hAnsi="Lora"/>
          <w:b/>
          <w:bCs/>
        </w:rPr>
        <w:t>)</w:t>
      </w:r>
    </w:p>
    <w:p w14:paraId="480469CE" w14:textId="77777777" w:rsidR="00B66A64" w:rsidRPr="00C65220" w:rsidRDefault="00B66A64" w:rsidP="0055427B">
      <w:pPr>
        <w:spacing w:after="0" w:line="240" w:lineRule="auto"/>
        <w:jc w:val="both"/>
        <w:rPr>
          <w:rFonts w:ascii="Lora" w:hAnsi="Lora"/>
        </w:rPr>
      </w:pPr>
    </w:p>
    <w:p w14:paraId="6C5BDD99" w14:textId="77777777" w:rsidR="00B66A64" w:rsidRPr="00C65220" w:rsidRDefault="00B66A64" w:rsidP="0055427B">
      <w:pPr>
        <w:spacing w:after="0" w:line="240" w:lineRule="auto"/>
        <w:ind w:firstLine="709"/>
        <w:jc w:val="center"/>
        <w:rPr>
          <w:rFonts w:ascii="Lora" w:hAnsi="Lora"/>
          <w:b/>
          <w:u w:val="single"/>
        </w:rPr>
      </w:pPr>
    </w:p>
    <w:p w14:paraId="1B5127A7" w14:textId="5D601648" w:rsidR="00B66A64" w:rsidRPr="00C65220" w:rsidRDefault="00B66A64" w:rsidP="0055427B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</w:rPr>
      </w:pPr>
      <w:r w:rsidRPr="00C65220">
        <w:rPr>
          <w:rFonts w:ascii="Lora" w:hAnsi="Lora"/>
        </w:rPr>
        <w:t>Na potrzeby postępowania o udzielenie zamówienia publicznego pn.</w:t>
      </w:r>
      <w:r w:rsidR="00165301" w:rsidRPr="00C65220">
        <w:rPr>
          <w:rFonts w:ascii="Lora" w:hAnsi="Lora"/>
        </w:rPr>
        <w:t xml:space="preserve"> </w:t>
      </w:r>
      <w:r w:rsidR="00137644" w:rsidRPr="00C65220">
        <w:rPr>
          <w:rFonts w:ascii="Lora" w:hAnsi="Lora"/>
          <w:b/>
        </w:rPr>
        <w:t>„</w:t>
      </w:r>
      <w:r w:rsidR="00363F29" w:rsidRPr="00363F29">
        <w:rPr>
          <w:rFonts w:ascii="Lora" w:hAnsi="Lora"/>
          <w:b/>
        </w:rPr>
        <w:t xml:space="preserve">Remont budynku portierni (budynek </w:t>
      </w:r>
      <w:proofErr w:type="spellStart"/>
      <w:r w:rsidR="00363F29" w:rsidRPr="00363F29">
        <w:rPr>
          <w:rFonts w:ascii="Lora" w:hAnsi="Lora"/>
          <w:b/>
        </w:rPr>
        <w:t>przywejściowy</w:t>
      </w:r>
      <w:proofErr w:type="spellEnd"/>
      <w:r w:rsidR="00363F29" w:rsidRPr="00363F29">
        <w:rPr>
          <w:rFonts w:ascii="Lora" w:hAnsi="Lora"/>
          <w:b/>
        </w:rPr>
        <w:t>) etap III na terenie PAN Ogrodu Botanicznego w Powsinie</w:t>
      </w:r>
      <w:r w:rsidR="00CF724C" w:rsidRPr="00CF724C">
        <w:rPr>
          <w:rFonts w:ascii="Lora" w:hAnsi="Lora"/>
          <w:b/>
        </w:rPr>
        <w:t>”, znak sprawy nr BZP.26.1.</w:t>
      </w:r>
      <w:r w:rsidR="00363F29">
        <w:rPr>
          <w:rFonts w:ascii="Lora" w:hAnsi="Lora"/>
          <w:b/>
        </w:rPr>
        <w:t>2</w:t>
      </w:r>
      <w:r w:rsidR="00CF724C" w:rsidRPr="00CF724C">
        <w:rPr>
          <w:rFonts w:ascii="Lora" w:hAnsi="Lora"/>
          <w:b/>
        </w:rPr>
        <w:t>.2024</w:t>
      </w:r>
      <w:r w:rsidRPr="00C65220">
        <w:rPr>
          <w:rFonts w:ascii="Lora" w:hAnsi="Lora"/>
          <w:b/>
          <w:bCs/>
        </w:rPr>
        <w:t>,</w:t>
      </w:r>
      <w:r w:rsidRPr="00C65220">
        <w:rPr>
          <w:rFonts w:ascii="Lora" w:hAnsi="Lora" w:cs="Arial"/>
        </w:rPr>
        <w:t xml:space="preserve"> </w:t>
      </w:r>
      <w:r w:rsidRPr="00C65220">
        <w:rPr>
          <w:rFonts w:ascii="Lora" w:hAnsi="Lora"/>
        </w:rPr>
        <w:t>prowadzonego przez Polską Akademię Nauk w Warszawie.</w:t>
      </w:r>
    </w:p>
    <w:p w14:paraId="136AE8E5" w14:textId="7B3742C7" w:rsidR="00B66A64" w:rsidRPr="00C65220" w:rsidRDefault="00B66A64" w:rsidP="00164703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Lora" w:hAnsi="Lora"/>
        </w:rPr>
      </w:pPr>
      <w:r w:rsidRPr="00C65220">
        <w:rPr>
          <w:rFonts w:ascii="Lora" w:hAnsi="Lora"/>
        </w:rPr>
        <w:t xml:space="preserve">Oświadczam, że wskazany powyżej Podmiot udostępniający zasoby nie podlega wykluczeniu z postępowania na podstawie art. 108 ust. 1 ustawy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/>
        </w:rPr>
        <w:t xml:space="preserve"> oraz na podstawie art. 109 ust. 1 pkt 4 ustawy </w:t>
      </w:r>
      <w:proofErr w:type="spellStart"/>
      <w:r w:rsidRPr="00C65220">
        <w:rPr>
          <w:rFonts w:ascii="Lora" w:hAnsi="Lora"/>
        </w:rPr>
        <w:t>Pzp</w:t>
      </w:r>
      <w:proofErr w:type="spellEnd"/>
      <w:r w:rsidRPr="00C65220">
        <w:rPr>
          <w:rFonts w:ascii="Lora" w:hAnsi="Lora"/>
        </w:rPr>
        <w:t>;</w:t>
      </w:r>
    </w:p>
    <w:p w14:paraId="077547A7" w14:textId="77777777" w:rsidR="00B66A64" w:rsidRPr="00C65220" w:rsidRDefault="00B66A64" w:rsidP="0055427B">
      <w:pPr>
        <w:spacing w:after="0" w:line="240" w:lineRule="auto"/>
        <w:ind w:left="426"/>
        <w:contextualSpacing/>
        <w:jc w:val="both"/>
        <w:rPr>
          <w:rFonts w:ascii="Lora" w:hAnsi="Lora"/>
        </w:rPr>
      </w:pPr>
    </w:p>
    <w:p w14:paraId="394A7675" w14:textId="77777777" w:rsidR="00B66A64" w:rsidRPr="00C65220" w:rsidRDefault="00B66A64" w:rsidP="00164703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Lora" w:hAnsi="Lora"/>
        </w:rPr>
      </w:pPr>
      <w:r w:rsidRPr="00C65220">
        <w:rPr>
          <w:rFonts w:ascii="Lora" w:hAnsi="Lora"/>
        </w:rPr>
        <w:t xml:space="preserve">Oświadczam, że wskazany powyżej Podmiot udostępniający zasoby spełnia następujące warunki udziału w postępowaniu określone przez Zamawiającego w Rozdziale VI SWZ </w:t>
      </w:r>
      <w:proofErr w:type="spellStart"/>
      <w:r w:rsidRPr="00C65220">
        <w:rPr>
          <w:rFonts w:ascii="Lora" w:hAnsi="Lora"/>
        </w:rPr>
        <w:t>tj</w:t>
      </w:r>
      <w:proofErr w:type="spellEnd"/>
      <w:r w:rsidRPr="00C65220">
        <w:rPr>
          <w:rFonts w:ascii="Lora" w:hAnsi="Lora"/>
        </w:rPr>
        <w:t>:</w:t>
      </w:r>
    </w:p>
    <w:p w14:paraId="78AF4775" w14:textId="77777777" w:rsidR="00B66A64" w:rsidRPr="00C65220" w:rsidRDefault="00B66A64" w:rsidP="0055427B">
      <w:pPr>
        <w:spacing w:after="0" w:line="240" w:lineRule="auto"/>
        <w:ind w:left="720"/>
        <w:contextualSpacing/>
        <w:jc w:val="both"/>
        <w:rPr>
          <w:rFonts w:ascii="Lora" w:hAnsi="Lora"/>
        </w:rPr>
      </w:pPr>
    </w:p>
    <w:p w14:paraId="7755555A" w14:textId="77777777" w:rsidR="00B66A64" w:rsidRPr="00C65220" w:rsidRDefault="00B66A64" w:rsidP="0055427B">
      <w:pPr>
        <w:spacing w:after="0" w:line="240" w:lineRule="auto"/>
        <w:ind w:left="426"/>
        <w:contextualSpacing/>
        <w:jc w:val="both"/>
        <w:rPr>
          <w:rFonts w:ascii="Lora" w:hAnsi="Lora"/>
        </w:rPr>
      </w:pPr>
      <w:r w:rsidRPr="00C65220">
        <w:rPr>
          <w:rFonts w:ascii="Lora" w:hAnsi="Lora"/>
        </w:rPr>
        <w:t>………………………………………………………………………………………………</w:t>
      </w:r>
    </w:p>
    <w:p w14:paraId="0544745D" w14:textId="77777777" w:rsidR="00B66A64" w:rsidRPr="00C65220" w:rsidRDefault="00B66A64" w:rsidP="0055427B">
      <w:pPr>
        <w:spacing w:after="0" w:line="240" w:lineRule="auto"/>
        <w:jc w:val="center"/>
        <w:rPr>
          <w:rFonts w:ascii="Lora" w:hAnsi="Lora" w:cs="Calibri"/>
          <w:i/>
          <w:sz w:val="20"/>
          <w:szCs w:val="20"/>
        </w:rPr>
      </w:pPr>
      <w:r w:rsidRPr="00C65220">
        <w:rPr>
          <w:rFonts w:ascii="Lora" w:hAnsi="Lora"/>
        </w:rPr>
        <w:t>(</w:t>
      </w:r>
      <w:r w:rsidRPr="00C65220">
        <w:rPr>
          <w:rFonts w:ascii="Lora" w:hAnsi="Lora" w:cs="Calibri"/>
          <w:i/>
          <w:sz w:val="20"/>
          <w:szCs w:val="20"/>
        </w:rPr>
        <w:t>należy określić odpowiedni zakres dla wskazanego podmiotu).</w:t>
      </w:r>
    </w:p>
    <w:p w14:paraId="2E30B4AE" w14:textId="77777777" w:rsidR="00B66A64" w:rsidRPr="00C65220" w:rsidRDefault="00B66A64" w:rsidP="00164703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Lora" w:hAnsi="Lora" w:cs="Tahoma"/>
          <w:color w:val="auto"/>
        </w:rPr>
      </w:pPr>
      <w:r w:rsidRPr="00C65220">
        <w:rPr>
          <w:rFonts w:ascii="Lora" w:hAnsi="Lora" w:cs="Tahoma"/>
          <w:color w:val="auto"/>
        </w:rPr>
        <w:t xml:space="preserve">Oświadczam, że </w:t>
      </w:r>
      <w:r w:rsidRPr="0055427B">
        <w:rPr>
          <w:rFonts w:ascii="Lora" w:hAnsi="Lora" w:cs="Tahoma"/>
          <w:b/>
          <w:bCs/>
          <w:color w:val="FF0000"/>
        </w:rPr>
        <w:t>nie podlegam/podlegam*</w:t>
      </w:r>
      <w:r w:rsidRPr="0055427B">
        <w:rPr>
          <w:rFonts w:ascii="Lora" w:hAnsi="Lora" w:cs="Tahoma"/>
          <w:color w:val="FF0000"/>
        </w:rPr>
        <w:t xml:space="preserve"> </w:t>
      </w:r>
      <w:r w:rsidRPr="00C65220">
        <w:rPr>
          <w:rFonts w:ascii="Lora" w:hAnsi="Lora" w:cs="Tahoma"/>
          <w:color w:val="auto"/>
        </w:rPr>
        <w:t xml:space="preserve">wykluczeniu na podstawie art. 7 ust. 1 ustawy z dnia 13 kwietnia 2022 r. o szczególnych rozwiązaniach w zakresie przeciwdziałania wspieraniu agresji na Ukrainę oraz służących ochronie bezpieczeństwa narodowego. </w:t>
      </w:r>
    </w:p>
    <w:p w14:paraId="1D904716" w14:textId="77777777" w:rsidR="00B66A64" w:rsidRPr="0055427B" w:rsidRDefault="00B66A64" w:rsidP="0055427B">
      <w:pPr>
        <w:spacing w:after="0" w:line="240" w:lineRule="auto"/>
        <w:ind w:left="360"/>
        <w:rPr>
          <w:rFonts w:ascii="Lora" w:hAnsi="Lora" w:cs="Arial"/>
          <w:b/>
          <w:bCs/>
          <w:i/>
          <w:iCs/>
          <w:color w:val="FF0000"/>
          <w:sz w:val="20"/>
          <w:szCs w:val="20"/>
        </w:rPr>
      </w:pPr>
      <w:r w:rsidRPr="0055427B">
        <w:rPr>
          <w:rFonts w:ascii="Lora" w:hAnsi="Lora" w:cs="Calibri"/>
          <w:b/>
          <w:bCs/>
          <w:i/>
          <w:iCs/>
          <w:color w:val="FF0000"/>
          <w:sz w:val="20"/>
          <w:szCs w:val="20"/>
        </w:rPr>
        <w:t>*</w:t>
      </w:r>
      <w:r w:rsidRPr="0055427B">
        <w:rPr>
          <w:rFonts w:ascii="Lora" w:hAnsi="Lora" w:cs="Tahoma"/>
          <w:b/>
          <w:bCs/>
          <w:i/>
          <w:iCs/>
          <w:color w:val="FF0000"/>
          <w:sz w:val="20"/>
          <w:szCs w:val="20"/>
        </w:rPr>
        <w:t>niepotrzebne skreślić</w:t>
      </w:r>
    </w:p>
    <w:p w14:paraId="4303E298" w14:textId="77777777" w:rsidR="00B66A64" w:rsidRPr="00C65220" w:rsidRDefault="00B66A64" w:rsidP="00164703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Lora" w:hAnsi="Lora"/>
        </w:rPr>
      </w:pPr>
      <w:r w:rsidRPr="00C65220">
        <w:rPr>
          <w:rFonts w:ascii="Lora" w:hAnsi="Lor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624DE2" w14:textId="77777777" w:rsidR="00B66A64" w:rsidRPr="00C65220" w:rsidRDefault="00B66A64" w:rsidP="0055427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Lora" w:hAnsi="Lora"/>
          <w:sz w:val="20"/>
          <w:szCs w:val="20"/>
        </w:rPr>
      </w:pPr>
    </w:p>
    <w:p w14:paraId="74DA0024" w14:textId="72710E50" w:rsidR="00B66A64" w:rsidRPr="00C65220" w:rsidRDefault="00B66A64" w:rsidP="0055427B">
      <w:pPr>
        <w:spacing w:after="0" w:line="240" w:lineRule="auto"/>
        <w:ind w:left="142"/>
        <w:rPr>
          <w:rFonts w:ascii="Lora" w:eastAsia="Times New Roman" w:hAnsi="Lora"/>
          <w:b/>
          <w:bCs/>
          <w:lang w:bidi="en-US"/>
        </w:rPr>
      </w:pPr>
      <w:r w:rsidRPr="00C65220">
        <w:rPr>
          <w:rFonts w:ascii="Lora" w:hAnsi="Lora"/>
          <w:i/>
          <w:iCs/>
          <w:color w:val="FF0000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 i przekazany </w:t>
      </w:r>
      <w:r w:rsidRPr="00C65220">
        <w:rPr>
          <w:rFonts w:ascii="Lora" w:hAnsi="Lora"/>
          <w:i/>
          <w:iCs/>
          <w:color w:val="FF0000"/>
          <w:sz w:val="20"/>
          <w:szCs w:val="20"/>
        </w:rPr>
        <w:lastRenderedPageBreak/>
        <w:t>Zamawiającemu wraz z dokumentami potwierdzającymi prawo do reprezentacji Wykonawcy przez osobę podpisującą ofertę.</w:t>
      </w:r>
    </w:p>
    <w:p w14:paraId="6A44613B" w14:textId="77777777" w:rsidR="0006680E" w:rsidRPr="00C65220" w:rsidRDefault="0006680E" w:rsidP="00B40308">
      <w:pPr>
        <w:jc w:val="right"/>
        <w:rPr>
          <w:rFonts w:ascii="Lora" w:hAnsi="Lora" w:cs="Arial"/>
          <w:b/>
        </w:rPr>
        <w:sectPr w:rsidR="0006680E" w:rsidRPr="00C65220" w:rsidSect="00862B38">
          <w:footerReference w:type="default" r:id="rId14"/>
          <w:pgSz w:w="11906" w:h="16838"/>
          <w:pgMar w:top="1418" w:right="1418" w:bottom="1418" w:left="1134" w:header="709" w:footer="533" w:gutter="0"/>
          <w:cols w:space="708"/>
          <w:docGrid w:linePitch="360"/>
        </w:sectPr>
      </w:pPr>
    </w:p>
    <w:p w14:paraId="5C5313E3" w14:textId="77777777" w:rsidR="00B40308" w:rsidRDefault="00B40308" w:rsidP="00E55B9F">
      <w:pPr>
        <w:spacing w:after="0" w:line="240" w:lineRule="auto"/>
        <w:jc w:val="right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lastRenderedPageBreak/>
        <w:t xml:space="preserve">Załącznik nr </w:t>
      </w:r>
      <w:r w:rsidR="00A562E4" w:rsidRPr="00C65220">
        <w:rPr>
          <w:rFonts w:ascii="Lora" w:hAnsi="Lora" w:cs="Arial"/>
          <w:b/>
        </w:rPr>
        <w:t>3</w:t>
      </w:r>
      <w:r w:rsidRPr="00C65220">
        <w:rPr>
          <w:rFonts w:ascii="Lora" w:hAnsi="Lora" w:cs="Arial"/>
          <w:b/>
        </w:rPr>
        <w:t xml:space="preserve"> do SWZ </w:t>
      </w:r>
    </w:p>
    <w:p w14:paraId="32D7E431" w14:textId="77777777" w:rsidR="00CF724C" w:rsidRDefault="00CF724C" w:rsidP="00E55B9F">
      <w:pPr>
        <w:spacing w:after="0" w:line="240" w:lineRule="auto"/>
        <w:jc w:val="right"/>
        <w:rPr>
          <w:rFonts w:ascii="Lora" w:hAnsi="Lora" w:cs="Arial"/>
          <w:b/>
        </w:rPr>
      </w:pPr>
    </w:p>
    <w:p w14:paraId="63455AD9" w14:textId="76BB220D" w:rsidR="00CF724C" w:rsidRDefault="00CF724C" w:rsidP="00CF724C">
      <w:pPr>
        <w:spacing w:after="0" w:line="240" w:lineRule="auto"/>
        <w:ind w:left="5161" w:firstLine="397"/>
        <w:rPr>
          <w:rFonts w:ascii="Lora" w:hAnsi="Lora" w:cs="Arial"/>
          <w:b/>
        </w:rPr>
      </w:pPr>
      <w:r w:rsidRPr="00C65220">
        <w:rPr>
          <w:rFonts w:ascii="Lora" w:hAnsi="Lora"/>
          <w:b/>
          <w:lang w:bidi="en-US"/>
        </w:rPr>
        <w:t>Zamawiający:</w:t>
      </w:r>
    </w:p>
    <w:p w14:paraId="21C9318C" w14:textId="77777777" w:rsidR="00CF724C" w:rsidRPr="00A10128" w:rsidRDefault="00CF724C" w:rsidP="00CF724C">
      <w:pPr>
        <w:spacing w:after="0" w:line="240" w:lineRule="auto"/>
        <w:ind w:left="5558"/>
        <w:rPr>
          <w:rFonts w:ascii="Lora" w:hAnsi="Lora"/>
          <w:b/>
          <w:spacing w:val="-8"/>
          <w:lang w:bidi="en-US"/>
        </w:rPr>
      </w:pPr>
      <w:r w:rsidRPr="00A10128">
        <w:rPr>
          <w:rFonts w:ascii="Lora" w:hAnsi="Lora"/>
          <w:b/>
          <w:spacing w:val="-8"/>
          <w:lang w:bidi="en-US"/>
        </w:rPr>
        <w:t>Polska Akademia Nauk Ogród Botaniczny - Centrum Zachowania Różnorodności Biologicznej w Powsinie</w:t>
      </w:r>
    </w:p>
    <w:p w14:paraId="5BB3F4F5" w14:textId="3E7E99D5" w:rsidR="00CF724C" w:rsidRPr="00C65220" w:rsidRDefault="00CF724C" w:rsidP="00CF724C">
      <w:pPr>
        <w:spacing w:after="0" w:line="240" w:lineRule="auto"/>
        <w:ind w:left="4764" w:firstLine="397"/>
        <w:jc w:val="center"/>
        <w:rPr>
          <w:rFonts w:ascii="Lora" w:hAnsi="Lora" w:cs="Arial"/>
          <w:b/>
        </w:rPr>
      </w:pPr>
      <w:r w:rsidRPr="00A10128">
        <w:rPr>
          <w:rFonts w:ascii="Lora" w:hAnsi="Lora"/>
          <w:bCs/>
          <w:spacing w:val="-8"/>
          <w:lang w:bidi="en-US"/>
        </w:rPr>
        <w:t>ul. Prawdziwka 2, 02-973 Warszawa</w:t>
      </w:r>
    </w:p>
    <w:p w14:paraId="7A2EC42D" w14:textId="77777777" w:rsidR="00B40308" w:rsidRPr="00C65220" w:rsidRDefault="00B40308" w:rsidP="00E55B9F">
      <w:pPr>
        <w:spacing w:after="0" w:line="240" w:lineRule="auto"/>
        <w:ind w:left="9965" w:firstLine="357"/>
        <w:rPr>
          <w:rFonts w:ascii="Lora" w:hAnsi="Lora"/>
          <w:spacing w:val="-9"/>
          <w:lang w:bidi="en-US"/>
        </w:rPr>
      </w:pPr>
    </w:p>
    <w:p w14:paraId="6F28F4F2" w14:textId="77777777" w:rsidR="00B40308" w:rsidRPr="00C65220" w:rsidRDefault="00B40308" w:rsidP="00E55B9F">
      <w:pPr>
        <w:spacing w:after="0" w:line="240" w:lineRule="auto"/>
        <w:rPr>
          <w:rFonts w:ascii="Lora" w:hAnsi="Lora" w:cs="Arial"/>
          <w:b/>
          <w:lang w:eastAsia="pl-PL"/>
        </w:rPr>
      </w:pPr>
      <w:r w:rsidRPr="00C65220">
        <w:rPr>
          <w:rFonts w:ascii="Lora" w:hAnsi="Lora" w:cs="Arial"/>
          <w:b/>
          <w:lang w:eastAsia="pl-PL"/>
        </w:rPr>
        <w:t>Wykonawca:</w:t>
      </w:r>
    </w:p>
    <w:p w14:paraId="1149D8D6" w14:textId="77777777" w:rsidR="00B40308" w:rsidRPr="00C65220" w:rsidRDefault="00B40308" w:rsidP="00E55B9F">
      <w:pPr>
        <w:spacing w:after="0" w:line="240" w:lineRule="auto"/>
        <w:ind w:right="5954"/>
        <w:rPr>
          <w:rFonts w:ascii="Lora" w:hAnsi="Lora" w:cs="Arial"/>
          <w:lang w:eastAsia="pl-PL"/>
        </w:rPr>
      </w:pPr>
      <w:r w:rsidRPr="00C65220">
        <w:rPr>
          <w:rFonts w:ascii="Lora" w:hAnsi="Lora" w:cs="Arial"/>
          <w:lang w:eastAsia="pl-PL"/>
        </w:rPr>
        <w:t>………………………………………</w:t>
      </w:r>
    </w:p>
    <w:p w14:paraId="59103307" w14:textId="77777777" w:rsidR="00B40308" w:rsidRPr="00C65220" w:rsidRDefault="00B40308" w:rsidP="00E55B9F">
      <w:pPr>
        <w:spacing w:after="0" w:line="240" w:lineRule="auto"/>
        <w:ind w:right="5953"/>
        <w:rPr>
          <w:rFonts w:ascii="Lora" w:hAnsi="Lora" w:cs="Arial"/>
          <w:i/>
          <w:sz w:val="16"/>
          <w:szCs w:val="16"/>
          <w:lang w:eastAsia="pl-PL"/>
        </w:rPr>
      </w:pPr>
      <w:r w:rsidRPr="00C65220">
        <w:rPr>
          <w:rFonts w:ascii="Lora" w:hAnsi="Lora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C65220">
        <w:rPr>
          <w:rFonts w:ascii="Lora" w:hAnsi="Lora" w:cs="Arial"/>
          <w:i/>
          <w:sz w:val="16"/>
          <w:szCs w:val="16"/>
          <w:lang w:eastAsia="pl-PL"/>
        </w:rPr>
        <w:t>CEiDG</w:t>
      </w:r>
      <w:proofErr w:type="spellEnd"/>
      <w:r w:rsidRPr="00C65220">
        <w:rPr>
          <w:rFonts w:ascii="Lora" w:hAnsi="Lora" w:cs="Arial"/>
          <w:i/>
          <w:sz w:val="16"/>
          <w:szCs w:val="16"/>
          <w:lang w:eastAsia="pl-PL"/>
        </w:rPr>
        <w:t>)</w:t>
      </w:r>
    </w:p>
    <w:p w14:paraId="5D82709A" w14:textId="77777777" w:rsidR="00B40308" w:rsidRPr="00C65220" w:rsidRDefault="00B40308" w:rsidP="00E55B9F">
      <w:pPr>
        <w:spacing w:after="0" w:line="240" w:lineRule="auto"/>
        <w:rPr>
          <w:rFonts w:ascii="Lora" w:hAnsi="Lora" w:cs="Arial"/>
          <w:u w:val="single"/>
          <w:lang w:eastAsia="pl-PL"/>
        </w:rPr>
      </w:pPr>
      <w:r w:rsidRPr="00C65220">
        <w:rPr>
          <w:rFonts w:ascii="Lora" w:hAnsi="Lora" w:cs="Arial"/>
          <w:u w:val="single"/>
          <w:lang w:eastAsia="pl-PL"/>
        </w:rPr>
        <w:t>reprezentowany przez:</w:t>
      </w:r>
    </w:p>
    <w:p w14:paraId="7026B4B6" w14:textId="77777777" w:rsidR="00B40308" w:rsidRPr="00C65220" w:rsidRDefault="00B40308" w:rsidP="00E55B9F">
      <w:pPr>
        <w:spacing w:after="0" w:line="240" w:lineRule="auto"/>
        <w:ind w:right="5954"/>
        <w:rPr>
          <w:rFonts w:ascii="Lora" w:hAnsi="Lora" w:cs="Arial"/>
          <w:lang w:eastAsia="pl-PL"/>
        </w:rPr>
      </w:pPr>
      <w:r w:rsidRPr="00C65220">
        <w:rPr>
          <w:rFonts w:ascii="Lora" w:hAnsi="Lora" w:cs="Arial"/>
          <w:lang w:eastAsia="pl-PL"/>
        </w:rPr>
        <w:t>………………………………………</w:t>
      </w:r>
    </w:p>
    <w:p w14:paraId="17EF921F" w14:textId="77777777" w:rsidR="00B40308" w:rsidRPr="00C65220" w:rsidRDefault="00B40308" w:rsidP="00E55B9F">
      <w:pPr>
        <w:spacing w:after="0" w:line="240" w:lineRule="auto"/>
        <w:ind w:right="5953"/>
        <w:rPr>
          <w:rFonts w:ascii="Lora" w:hAnsi="Lora" w:cs="Arial"/>
          <w:i/>
          <w:sz w:val="16"/>
          <w:szCs w:val="16"/>
          <w:lang w:eastAsia="pl-PL"/>
        </w:rPr>
      </w:pPr>
      <w:r w:rsidRPr="00C65220">
        <w:rPr>
          <w:rFonts w:ascii="Lora" w:hAnsi="Lora" w:cs="Arial"/>
          <w:i/>
          <w:sz w:val="16"/>
          <w:szCs w:val="16"/>
          <w:lang w:eastAsia="pl-PL"/>
        </w:rPr>
        <w:t>(imię, nazwisko, stanowisko/podstawa do reprezentacji)</w:t>
      </w:r>
    </w:p>
    <w:p w14:paraId="5CC5673B" w14:textId="77777777" w:rsidR="00AB23BD" w:rsidRPr="00C65220" w:rsidRDefault="00AB23BD" w:rsidP="0006680E">
      <w:pPr>
        <w:spacing w:after="0" w:line="240" w:lineRule="auto"/>
        <w:rPr>
          <w:rFonts w:ascii="Lora" w:hAnsi="Lora" w:cs="Tahoma"/>
          <w:b/>
          <w:sz w:val="20"/>
          <w:szCs w:val="20"/>
          <w:u w:val="single"/>
          <w:lang w:eastAsia="hi-IN"/>
        </w:rPr>
      </w:pPr>
    </w:p>
    <w:p w14:paraId="1B386DB6" w14:textId="77777777" w:rsidR="00AB23BD" w:rsidRPr="00C65220" w:rsidRDefault="00AB23BD" w:rsidP="00851172">
      <w:pPr>
        <w:spacing w:after="0" w:line="240" w:lineRule="auto"/>
        <w:jc w:val="center"/>
        <w:rPr>
          <w:rFonts w:ascii="Lora" w:eastAsia="Times New Roman" w:hAnsi="Lora"/>
          <w:b/>
          <w:lang w:eastAsia="pl-PL"/>
        </w:rPr>
      </w:pPr>
      <w:r w:rsidRPr="00C65220">
        <w:rPr>
          <w:rFonts w:ascii="Lora" w:eastAsia="Times New Roman" w:hAnsi="Lora"/>
          <w:b/>
          <w:lang w:eastAsia="pl-PL"/>
        </w:rPr>
        <w:t>Wykaz wykonanych robót budowlanych</w:t>
      </w:r>
    </w:p>
    <w:p w14:paraId="44067023" w14:textId="3611C69B" w:rsidR="00AB23BD" w:rsidRPr="00C65220" w:rsidRDefault="00AB23BD" w:rsidP="00851172">
      <w:pPr>
        <w:spacing w:after="0" w:line="240" w:lineRule="auto"/>
        <w:jc w:val="center"/>
        <w:rPr>
          <w:rFonts w:ascii="Lora" w:eastAsia="Times New Roman" w:hAnsi="Lora"/>
          <w:sz w:val="20"/>
          <w:szCs w:val="20"/>
          <w:lang w:eastAsia="pl-PL"/>
        </w:rPr>
      </w:pPr>
      <w:r w:rsidRPr="00C65220">
        <w:rPr>
          <w:rFonts w:ascii="Lora" w:eastAsia="Times New Roman" w:hAnsi="Lora"/>
          <w:sz w:val="20"/>
          <w:szCs w:val="20"/>
          <w:lang w:eastAsia="pl-PL"/>
        </w:rPr>
        <w:t>(zgodnie z warunkiem określonym w</w:t>
      </w:r>
      <w:r w:rsidRPr="00C65220">
        <w:rPr>
          <w:rFonts w:ascii="Lora" w:hAnsi="Lora"/>
          <w:kern w:val="1"/>
          <w:sz w:val="20"/>
          <w:szCs w:val="20"/>
        </w:rPr>
        <w:t xml:space="preserve"> Rozdziale </w:t>
      </w:r>
      <w:r w:rsidRPr="00C65220">
        <w:rPr>
          <w:rFonts w:ascii="Lora" w:hAnsi="Lora"/>
          <w:sz w:val="20"/>
          <w:szCs w:val="20"/>
          <w:lang w:eastAsia="pl-PL"/>
        </w:rPr>
        <w:t xml:space="preserve">VI ust. 1 pkt </w:t>
      </w:r>
      <w:r w:rsidR="00270C51" w:rsidRPr="00C65220">
        <w:rPr>
          <w:rFonts w:ascii="Lora" w:hAnsi="Lora"/>
          <w:sz w:val="20"/>
          <w:szCs w:val="20"/>
          <w:lang w:eastAsia="pl-PL"/>
        </w:rPr>
        <w:t xml:space="preserve">1 </w:t>
      </w:r>
      <w:r w:rsidRPr="00C65220">
        <w:rPr>
          <w:rFonts w:ascii="Lora" w:hAnsi="Lora"/>
          <w:sz w:val="20"/>
          <w:szCs w:val="20"/>
          <w:lang w:eastAsia="pl-PL"/>
        </w:rPr>
        <w:t xml:space="preserve">lit. </w:t>
      </w:r>
      <w:r w:rsidR="00351A3C" w:rsidRPr="00C65220">
        <w:rPr>
          <w:rFonts w:ascii="Lora" w:hAnsi="Lora"/>
          <w:sz w:val="20"/>
          <w:szCs w:val="20"/>
          <w:lang w:eastAsia="pl-PL"/>
        </w:rPr>
        <w:t>a</w:t>
      </w:r>
      <w:r w:rsidRPr="00C65220">
        <w:rPr>
          <w:rFonts w:ascii="Lora" w:hAnsi="Lora"/>
          <w:sz w:val="20"/>
          <w:szCs w:val="20"/>
          <w:lang w:eastAsia="pl-PL"/>
        </w:rPr>
        <w:t xml:space="preserve">) </w:t>
      </w:r>
      <w:r w:rsidRPr="00C65220">
        <w:rPr>
          <w:rFonts w:ascii="Lora" w:hAnsi="Lora"/>
          <w:kern w:val="1"/>
          <w:sz w:val="20"/>
          <w:szCs w:val="20"/>
        </w:rPr>
        <w:t>SWZ</w:t>
      </w:r>
      <w:r w:rsidRPr="00C65220">
        <w:rPr>
          <w:rFonts w:ascii="Lora" w:eastAsia="Times New Roman" w:hAnsi="Lora"/>
          <w:sz w:val="20"/>
          <w:szCs w:val="20"/>
          <w:lang w:eastAsia="pl-PL"/>
        </w:rPr>
        <w:t>)</w:t>
      </w:r>
    </w:p>
    <w:p w14:paraId="4608D85D" w14:textId="4EC19BA9" w:rsidR="00AB23BD" w:rsidRPr="00C65220" w:rsidRDefault="00AB23BD" w:rsidP="00851172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</w:rPr>
      </w:pPr>
      <w:r w:rsidRPr="00C65220">
        <w:rPr>
          <w:rFonts w:ascii="Lora" w:hAnsi="Lora"/>
          <w:u w:color="000000"/>
        </w:rPr>
        <w:t xml:space="preserve">Dotyczy: postępowania o udzielenie zamówienia publicznego, prowadzonego w trybie </w:t>
      </w:r>
      <w:r w:rsidR="00351A3C" w:rsidRPr="00C65220">
        <w:rPr>
          <w:rFonts w:ascii="Lora" w:hAnsi="Lora"/>
          <w:u w:color="000000"/>
        </w:rPr>
        <w:t>podstawowym</w:t>
      </w:r>
      <w:r w:rsidRPr="00C65220">
        <w:rPr>
          <w:rFonts w:ascii="Lora" w:hAnsi="Lora"/>
          <w:u w:color="000000"/>
        </w:rPr>
        <w:t xml:space="preserve"> </w:t>
      </w:r>
      <w:r w:rsidRPr="00C65220">
        <w:rPr>
          <w:rFonts w:ascii="Lora" w:hAnsi="Lora"/>
        </w:rPr>
        <w:t>pn.</w:t>
      </w:r>
      <w:r w:rsidR="00165301" w:rsidRPr="00C65220">
        <w:rPr>
          <w:rFonts w:ascii="Lora" w:hAnsi="Lora"/>
        </w:rPr>
        <w:t xml:space="preserve"> </w:t>
      </w:r>
      <w:r w:rsidR="00137644" w:rsidRPr="00C65220">
        <w:rPr>
          <w:rFonts w:ascii="Lora" w:hAnsi="Lora"/>
          <w:b/>
        </w:rPr>
        <w:t>„</w:t>
      </w:r>
      <w:r w:rsidR="00363F29" w:rsidRPr="00363F29">
        <w:rPr>
          <w:rFonts w:ascii="Lora" w:hAnsi="Lora"/>
          <w:b/>
        </w:rPr>
        <w:t xml:space="preserve">Remont budynku portierni (budynek </w:t>
      </w:r>
      <w:proofErr w:type="spellStart"/>
      <w:r w:rsidR="00363F29" w:rsidRPr="00363F29">
        <w:rPr>
          <w:rFonts w:ascii="Lora" w:hAnsi="Lora"/>
          <w:b/>
        </w:rPr>
        <w:t>przywejściowy</w:t>
      </w:r>
      <w:proofErr w:type="spellEnd"/>
      <w:r w:rsidR="00363F29" w:rsidRPr="00363F29">
        <w:rPr>
          <w:rFonts w:ascii="Lora" w:hAnsi="Lora"/>
          <w:b/>
        </w:rPr>
        <w:t>) etap III na terenie PAN Ogrodu Botanicznego w Powsinie</w:t>
      </w:r>
      <w:r w:rsidR="00046AD6" w:rsidRPr="00046AD6">
        <w:rPr>
          <w:rFonts w:ascii="Lora" w:hAnsi="Lora"/>
          <w:b/>
        </w:rPr>
        <w:t>”, znak sprawy nr BZP.26.1.</w:t>
      </w:r>
      <w:r w:rsidR="00363F29">
        <w:rPr>
          <w:rFonts w:ascii="Lora" w:hAnsi="Lora"/>
          <w:b/>
        </w:rPr>
        <w:t>2</w:t>
      </w:r>
      <w:r w:rsidR="00046AD6" w:rsidRPr="00046AD6">
        <w:rPr>
          <w:rFonts w:ascii="Lora" w:hAnsi="Lora"/>
          <w:b/>
        </w:rPr>
        <w:t>.2024</w:t>
      </w:r>
      <w:r w:rsidR="00137644" w:rsidRPr="00C65220" w:rsidDel="00137644">
        <w:rPr>
          <w:rFonts w:ascii="Lora" w:hAnsi="Lora"/>
          <w:b/>
        </w:rPr>
        <w:t xml:space="preserve"> </w:t>
      </w:r>
    </w:p>
    <w:p w14:paraId="4867B9CE" w14:textId="1B40A93B" w:rsidR="00270C51" w:rsidRPr="00C65220" w:rsidRDefault="00270C51" w:rsidP="00AB23BD">
      <w:pPr>
        <w:spacing w:after="0" w:line="240" w:lineRule="auto"/>
        <w:jc w:val="both"/>
        <w:rPr>
          <w:rFonts w:ascii="Lora" w:hAnsi="Lora"/>
          <w:i/>
        </w:rPr>
      </w:pPr>
    </w:p>
    <w:tbl>
      <w:tblPr>
        <w:tblpPr w:leftFromText="141" w:rightFromText="141" w:vertAnchor="text" w:horzAnchor="margin" w:tblpY="55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840"/>
        <w:gridCol w:w="5253"/>
      </w:tblGrid>
      <w:tr w:rsidR="00AB23BD" w:rsidRPr="00C65220" w14:paraId="1DDEC840" w14:textId="77777777" w:rsidTr="006357A6">
        <w:trPr>
          <w:trHeight w:val="55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1C2C5D" w14:textId="69D4573F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lang w:eastAsia="pl-PL"/>
              </w:rPr>
            </w:pPr>
            <w:bookmarkStart w:id="4" w:name="_Hlk94783551"/>
            <w:r w:rsidRPr="00C65220">
              <w:rPr>
                <w:rFonts w:ascii="Lora" w:eastAsia="Times New Roman" w:hAnsi="Lora"/>
                <w:b/>
                <w:bCs/>
                <w:lang w:eastAsia="pl-PL"/>
              </w:rPr>
              <w:t>ROBOTA BUDOWLANA [</w:t>
            </w:r>
            <w:r w:rsidR="00270C51" w:rsidRPr="00C65220">
              <w:rPr>
                <w:rFonts w:ascii="Lora" w:eastAsia="Times New Roman" w:hAnsi="Lora"/>
                <w:b/>
                <w:bCs/>
                <w:lang w:eastAsia="pl-PL"/>
              </w:rPr>
              <w:t>1</w:t>
            </w:r>
            <w:r w:rsidRPr="00C65220">
              <w:rPr>
                <w:rFonts w:ascii="Lora" w:eastAsia="Times New Roman" w:hAnsi="Lora"/>
                <w:b/>
                <w:bCs/>
                <w:lang w:eastAsia="pl-PL"/>
              </w:rPr>
              <w:t>]</w:t>
            </w:r>
          </w:p>
        </w:tc>
      </w:tr>
      <w:tr w:rsidR="00AB23BD" w:rsidRPr="00C65220" w14:paraId="10B4783E" w14:textId="77777777" w:rsidTr="006357A6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F846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51AC" w14:textId="77777777" w:rsidR="00AB23BD" w:rsidRPr="00C65220" w:rsidRDefault="00AB23BD" w:rsidP="00AB23BD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Wykonawca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   (nazwa)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ED2" w14:textId="77777777" w:rsidR="00AB23BD" w:rsidRPr="00C65220" w:rsidRDefault="00AF44CE" w:rsidP="00AB23BD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……………………………………………………………….</w:t>
            </w:r>
          </w:p>
        </w:tc>
      </w:tr>
      <w:tr w:rsidR="00AB23BD" w:rsidRPr="00C65220" w14:paraId="4628C871" w14:textId="77777777" w:rsidTr="006357A6">
        <w:trPr>
          <w:trHeight w:val="1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FDA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9A48" w14:textId="06E9BA53" w:rsidR="00AB23BD" w:rsidRPr="00C65220" w:rsidRDefault="00AB23BD" w:rsidP="00AB23BD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Przedmiot umowy</w:t>
            </w: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br/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(opis pozwalający na stwierdzenie spełniania warunku</w:t>
            </w: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określonego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w Rozdz. VI ust. 1 pkt </w:t>
            </w:r>
            <w:r w:rsidR="00270C51"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1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lit</w:t>
            </w:r>
            <w:r w:rsidR="00FF04AF"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.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 </w:t>
            </w:r>
            <w:r w:rsidR="002045FB"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a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) SWZ</w:t>
            </w:r>
            <w:r w:rsidR="00266DA7"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)</w:t>
            </w:r>
          </w:p>
          <w:p w14:paraId="3F5767D7" w14:textId="57209565" w:rsidR="00AB23BD" w:rsidRPr="00C65220" w:rsidRDefault="2F50C98F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 (</w:t>
            </w:r>
            <w:r w:rsidR="00AB23BD"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>należy wpisywać wyłącznie roboty obejmujące swoim zakresem wykonanie przedmiotu zamówienia)</w:t>
            </w:r>
            <w:r w:rsidR="3FD5B28F"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 </w:t>
            </w:r>
            <w:r w:rsidR="3FD5B28F" w:rsidRPr="006A54F2">
              <w:rPr>
                <w:rFonts w:ascii="Lora" w:hAnsi="Lora" w:cs="Arial"/>
                <w:kern w:val="1"/>
                <w:lang w:bidi="en-US"/>
              </w:rPr>
              <w:t xml:space="preserve">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7817" w14:textId="77777777" w:rsidR="006A54F2" w:rsidRDefault="006A54F2" w:rsidP="5470BDBF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</w:p>
          <w:p w14:paraId="38BEADDA" w14:textId="77777777" w:rsidR="006A54F2" w:rsidRDefault="006A54F2" w:rsidP="5470BDBF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</w:p>
          <w:p w14:paraId="173778FA" w14:textId="33C462D0" w:rsidR="006A54F2" w:rsidRPr="00C65220" w:rsidRDefault="0AF2DB61" w:rsidP="5470BDBF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  <w:tr w:rsidR="00AB23BD" w:rsidRPr="00C65220" w14:paraId="4C3113B1" w14:textId="77777777" w:rsidTr="006357A6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4AE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3E6D" w14:textId="77777777" w:rsidR="00663CB8" w:rsidRPr="00663CB8" w:rsidRDefault="00663CB8" w:rsidP="00663CB8">
            <w:pPr>
              <w:spacing w:after="0" w:line="240" w:lineRule="auto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663CB8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14:paraId="4FDA17B6" w14:textId="2E03BA62" w:rsidR="00AB23BD" w:rsidRPr="0061560D" w:rsidRDefault="00663CB8" w:rsidP="00663CB8">
            <w:pPr>
              <w:spacing w:after="0" w:line="240" w:lineRule="auto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663CB8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F00" w14:textId="77777777" w:rsidR="00AB23BD" w:rsidRPr="00C65220" w:rsidRDefault="00AF44CE" w:rsidP="00AB23BD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……………………………………….</w:t>
            </w:r>
          </w:p>
        </w:tc>
      </w:tr>
      <w:tr w:rsidR="00AB23BD" w:rsidRPr="00C65220" w14:paraId="1E0DD2C5" w14:textId="77777777" w:rsidTr="006357A6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E56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F557" w14:textId="77777777" w:rsidR="00AB23BD" w:rsidRPr="00C65220" w:rsidRDefault="00AB23BD" w:rsidP="00AB23BD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Termin wykonania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dd</w:t>
            </w:r>
            <w:proofErr w:type="spellEnd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-mm-</w:t>
            </w:r>
            <w:proofErr w:type="spellStart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rr</w:t>
            </w:r>
            <w:proofErr w:type="spellEnd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1A4" w14:textId="77777777" w:rsidR="00AB23BD" w:rsidRPr="00C65220" w:rsidRDefault="00AF44CE" w:rsidP="00AB23BD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………………………………………..</w:t>
            </w:r>
          </w:p>
        </w:tc>
      </w:tr>
      <w:tr w:rsidR="00AB23BD" w:rsidRPr="00C65220" w14:paraId="249BF7FB" w14:textId="77777777" w:rsidTr="006357A6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84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585A" w14:textId="77777777" w:rsidR="00AB23BD" w:rsidRPr="00C65220" w:rsidRDefault="00AB23BD" w:rsidP="00AB23BD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Odbiorca robót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(nazwa i adres)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998" w14:textId="77777777" w:rsidR="00AB23BD" w:rsidRPr="00C65220" w:rsidRDefault="00AF44CE" w:rsidP="00AB23BD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…………………………………………</w:t>
            </w:r>
          </w:p>
        </w:tc>
      </w:tr>
      <w:tr w:rsidR="00AB23BD" w:rsidRPr="00C65220" w14:paraId="50E97105" w14:textId="77777777" w:rsidTr="006357A6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EA9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D48" w14:textId="77777777" w:rsidR="00AB23BD" w:rsidRPr="00C65220" w:rsidRDefault="00AB23BD" w:rsidP="00AB23BD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Sposób dysponowania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(niepotrzebne skreślić)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C5D" w14:textId="77777777" w:rsidR="00AB23BD" w:rsidRPr="00C65220" w:rsidRDefault="00AB23BD" w:rsidP="00AB23BD">
            <w:pPr>
              <w:spacing w:after="0" w:line="240" w:lineRule="auto"/>
              <w:jc w:val="center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</w:tc>
      </w:tr>
      <w:bookmarkEnd w:id="4"/>
    </w:tbl>
    <w:p w14:paraId="41593464" w14:textId="77777777" w:rsidR="0048282E" w:rsidRDefault="0048282E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</w:p>
    <w:p w14:paraId="05C6E294" w14:textId="77777777" w:rsidR="0048282E" w:rsidRDefault="0048282E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</w:p>
    <w:p w14:paraId="1FF2ADA8" w14:textId="77777777" w:rsidR="0048282E" w:rsidRDefault="0048282E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</w:p>
    <w:tbl>
      <w:tblPr>
        <w:tblpPr w:leftFromText="141" w:rightFromText="141" w:vertAnchor="text" w:horzAnchor="margin" w:tblpY="55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840"/>
        <w:gridCol w:w="5253"/>
      </w:tblGrid>
      <w:tr w:rsidR="0048282E" w:rsidRPr="00C65220" w14:paraId="1A23E397" w14:textId="77777777" w:rsidTr="009F229B">
        <w:trPr>
          <w:trHeight w:val="55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07F63" w14:textId="5E9CAC6B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lang w:eastAsia="pl-PL"/>
              </w:rPr>
              <w:lastRenderedPageBreak/>
              <w:t>ROBOTA BUDOWLANA [</w:t>
            </w:r>
            <w:r>
              <w:rPr>
                <w:rFonts w:ascii="Lora" w:eastAsia="Times New Roman" w:hAnsi="Lora"/>
                <w:b/>
                <w:bCs/>
                <w:lang w:eastAsia="pl-PL"/>
              </w:rPr>
              <w:t>2</w:t>
            </w:r>
            <w:r w:rsidRPr="00C65220">
              <w:rPr>
                <w:rFonts w:ascii="Lora" w:eastAsia="Times New Roman" w:hAnsi="Lora"/>
                <w:b/>
                <w:bCs/>
                <w:lang w:eastAsia="pl-PL"/>
              </w:rPr>
              <w:t>]</w:t>
            </w:r>
          </w:p>
        </w:tc>
      </w:tr>
      <w:tr w:rsidR="0048282E" w:rsidRPr="00C65220" w14:paraId="3EE39D67" w14:textId="77777777" w:rsidTr="009F229B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D89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CE21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Wykonawca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   (nazwa)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71F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……………………………………………………………….</w:t>
            </w:r>
          </w:p>
        </w:tc>
      </w:tr>
      <w:tr w:rsidR="0048282E" w:rsidRPr="00C65220" w14:paraId="339BA1DD" w14:textId="77777777" w:rsidTr="009F229B">
        <w:trPr>
          <w:trHeight w:val="1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AA6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712A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Przedmiot umowy</w:t>
            </w: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br/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(opis pozwalający na stwierdzenie spełniania warunku</w:t>
            </w: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określonego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>w Rozdz. VI ust. 1 pkt 1 lit. a) SWZ)</w:t>
            </w:r>
          </w:p>
          <w:p w14:paraId="26463073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 (należy wpisywać wyłącznie roboty obejmujące swoim zakresem wykonanie przedmiotu zamówienia) </w:t>
            </w:r>
            <w:r w:rsidRPr="006A54F2">
              <w:rPr>
                <w:rFonts w:ascii="Lora" w:hAnsi="Lora" w:cs="Arial"/>
                <w:kern w:val="1"/>
                <w:lang w:bidi="en-US"/>
              </w:rPr>
              <w:t xml:space="preserve">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D99" w14:textId="77777777" w:rsidR="0048282E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</w:p>
          <w:p w14:paraId="19883DE9" w14:textId="77777777" w:rsidR="0048282E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</w:p>
          <w:p w14:paraId="1ABBD9B5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5470BDBF">
              <w:rPr>
                <w:rFonts w:ascii="Lora" w:eastAsia="Times New Roman" w:hAnsi="Lora"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  <w:tr w:rsidR="0048282E" w:rsidRPr="00C65220" w14:paraId="5C90E180" w14:textId="77777777" w:rsidTr="009F229B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C18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8B7" w14:textId="77777777" w:rsidR="00663CB8" w:rsidRPr="00663CB8" w:rsidRDefault="00663CB8" w:rsidP="00663CB8">
            <w:pPr>
              <w:spacing w:after="0" w:line="240" w:lineRule="auto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663CB8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Wartość robót</w:t>
            </w:r>
          </w:p>
          <w:p w14:paraId="53E3097E" w14:textId="63AF4B5B" w:rsidR="0048282E" w:rsidRPr="0061560D" w:rsidRDefault="00663CB8" w:rsidP="00663CB8">
            <w:pPr>
              <w:spacing w:after="0" w:line="240" w:lineRule="auto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663CB8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B84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……………………………………….</w:t>
            </w:r>
          </w:p>
        </w:tc>
      </w:tr>
      <w:tr w:rsidR="0048282E" w:rsidRPr="00C65220" w14:paraId="438C0CB7" w14:textId="77777777" w:rsidTr="009F229B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D094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98E1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Termin wykonania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dd</w:t>
            </w:r>
            <w:proofErr w:type="spellEnd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-mm-</w:t>
            </w:r>
            <w:proofErr w:type="spellStart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rr</w:t>
            </w:r>
            <w:proofErr w:type="spellEnd"/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4C8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………………………………………..</w:t>
            </w:r>
          </w:p>
        </w:tc>
      </w:tr>
      <w:tr w:rsidR="0048282E" w:rsidRPr="00C65220" w14:paraId="39C88902" w14:textId="77777777" w:rsidTr="009F229B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D12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BE83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Odbiorca robót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(nazwa i adres)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94E8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lang w:eastAsia="pl-PL"/>
              </w:rPr>
            </w:pPr>
            <w:r w:rsidRPr="00C65220">
              <w:rPr>
                <w:rFonts w:ascii="Lora" w:eastAsia="Times New Roman" w:hAnsi="Lora"/>
                <w:lang w:eastAsia="pl-PL"/>
              </w:rPr>
              <w:t>…………………………………………</w:t>
            </w:r>
          </w:p>
        </w:tc>
      </w:tr>
      <w:tr w:rsidR="0048282E" w:rsidRPr="00C65220" w14:paraId="1E7423EC" w14:textId="77777777" w:rsidTr="009F229B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EDF6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E737" w14:textId="77777777" w:rsidR="0048282E" w:rsidRPr="00C65220" w:rsidRDefault="0048282E" w:rsidP="009F229B">
            <w:pPr>
              <w:spacing w:after="0" w:line="240" w:lineRule="auto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b/>
                <w:bCs/>
                <w:sz w:val="20"/>
                <w:szCs w:val="20"/>
                <w:lang w:eastAsia="pl-PL"/>
              </w:rPr>
              <w:t xml:space="preserve">Sposób dysponowania </w:t>
            </w: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br/>
              <w:t xml:space="preserve">(niepotrzebne skreślić)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B39" w14:textId="77777777" w:rsidR="0048282E" w:rsidRPr="00C65220" w:rsidRDefault="0048282E" w:rsidP="009F229B">
            <w:pPr>
              <w:spacing w:after="0" w:line="240" w:lineRule="auto"/>
              <w:jc w:val="center"/>
              <w:rPr>
                <w:rFonts w:ascii="Lora" w:eastAsia="Times New Roman" w:hAnsi="Lora"/>
                <w:sz w:val="20"/>
                <w:szCs w:val="20"/>
                <w:lang w:eastAsia="pl-PL"/>
              </w:rPr>
            </w:pPr>
            <w:r w:rsidRPr="00C65220">
              <w:rPr>
                <w:rFonts w:ascii="Lora" w:eastAsia="Times New Roman" w:hAnsi="Lora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</w:tc>
      </w:tr>
    </w:tbl>
    <w:p w14:paraId="096AF770" w14:textId="77777777" w:rsidR="0048282E" w:rsidRDefault="0048282E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</w:p>
    <w:p w14:paraId="7D87C0E8" w14:textId="77777777" w:rsidR="0048282E" w:rsidRDefault="0048282E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</w:p>
    <w:p w14:paraId="7307AFF6" w14:textId="67A34480" w:rsidR="00AB23BD" w:rsidRPr="00BD7655" w:rsidRDefault="00AB23BD" w:rsidP="00851172">
      <w:pPr>
        <w:spacing w:after="0" w:line="240" w:lineRule="auto"/>
        <w:jc w:val="both"/>
        <w:rPr>
          <w:rFonts w:ascii="Lora" w:eastAsia="Times New Roman" w:hAnsi="Lora"/>
          <w:i/>
          <w:sz w:val="18"/>
          <w:szCs w:val="18"/>
          <w:lang w:eastAsia="pl-PL" w:bidi="en-US"/>
        </w:rPr>
      </w:pPr>
      <w:r w:rsidRPr="00BD7655">
        <w:rPr>
          <w:rFonts w:ascii="Lora" w:eastAsia="Times New Roman" w:hAnsi="Lora"/>
          <w:i/>
          <w:sz w:val="18"/>
          <w:szCs w:val="18"/>
          <w:lang w:eastAsia="pl-PL" w:bidi="en-US"/>
        </w:rPr>
        <w:t xml:space="preserve">* </w:t>
      </w:r>
      <w:r w:rsidRPr="00BD7655">
        <w:rPr>
          <w:rFonts w:ascii="Lora" w:hAnsi="Lora"/>
          <w:i/>
          <w:sz w:val="18"/>
          <w:szCs w:val="18"/>
        </w:rPr>
        <w:t>Do wykazu należy załączyć dowody określające, że ww. roboty budowlane zostały wykonane należycie oraz wskazujące czy zostały wykonane zgodnie z przepisami prawa budowlanego i prawidłowo ukończone.</w:t>
      </w:r>
      <w:r w:rsidRPr="00BD7655">
        <w:rPr>
          <w:rFonts w:ascii="Lora" w:hAnsi="Lora"/>
          <w:i/>
          <w:sz w:val="18"/>
          <w:szCs w:val="18"/>
          <w:lang w:bidi="en-US"/>
        </w:rPr>
        <w:t xml:space="preserve"> Dowodami, o którym mowa w zdaniu poprzedzającym są referencje lub inne dokumenty wystawione przez podmiot, na rzecz którego roboty budowlane były wykonywane, a jeżeli z uzasadnionych przyczyn o obiektywnym charakterze Wykonawca nie jest w stanie uzyskać tych dokumentów – inne dokumenty</w:t>
      </w:r>
      <w:r w:rsidRPr="00BD7655">
        <w:rPr>
          <w:rFonts w:ascii="Lora" w:hAnsi="Lora"/>
          <w:i/>
          <w:sz w:val="18"/>
          <w:szCs w:val="18"/>
        </w:rPr>
        <w:t>.</w:t>
      </w:r>
    </w:p>
    <w:p w14:paraId="7537E81A" w14:textId="77777777" w:rsidR="00BD7655" w:rsidRDefault="00BD7655" w:rsidP="00BD7655">
      <w:pPr>
        <w:spacing w:after="0" w:line="240" w:lineRule="auto"/>
        <w:rPr>
          <w:rFonts w:ascii="Lora" w:hAnsi="Lora"/>
          <w:i/>
          <w:iCs/>
          <w:color w:val="FF0000"/>
          <w:sz w:val="18"/>
          <w:szCs w:val="18"/>
        </w:rPr>
      </w:pPr>
    </w:p>
    <w:p w14:paraId="0408AA66" w14:textId="72CB1D82" w:rsidR="0006680E" w:rsidRPr="00BD7655" w:rsidRDefault="004148FC" w:rsidP="00BD7655">
      <w:pPr>
        <w:spacing w:after="0" w:line="240" w:lineRule="auto"/>
        <w:rPr>
          <w:rFonts w:ascii="Lora" w:hAnsi="Lora" w:cs="Arial"/>
          <w:sz w:val="18"/>
          <w:szCs w:val="18"/>
        </w:rPr>
        <w:sectPr w:rsidR="0006680E" w:rsidRPr="00BD7655" w:rsidSect="00862B38">
          <w:pgSz w:w="11906" w:h="16838"/>
          <w:pgMar w:top="1418" w:right="1418" w:bottom="1418" w:left="1134" w:header="709" w:footer="533" w:gutter="0"/>
          <w:cols w:space="708"/>
          <w:docGrid w:linePitch="360"/>
        </w:sectPr>
      </w:pPr>
      <w:r w:rsidRPr="00BD7655">
        <w:rPr>
          <w:rFonts w:ascii="Lora" w:hAnsi="Lora"/>
          <w:i/>
          <w:iCs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14:paraId="5B7DC1D3" w14:textId="77777777" w:rsidR="00D74F0F" w:rsidRDefault="00D74F0F" w:rsidP="00BD7655">
      <w:pPr>
        <w:spacing w:after="0" w:line="240" w:lineRule="auto"/>
        <w:jc w:val="right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lastRenderedPageBreak/>
        <w:t>Załącznik nr 4 do SWZ</w:t>
      </w:r>
    </w:p>
    <w:p w14:paraId="690E204C" w14:textId="77777777" w:rsidR="00CF724C" w:rsidRDefault="00CF724C" w:rsidP="00BD7655">
      <w:pPr>
        <w:spacing w:after="0" w:line="240" w:lineRule="auto"/>
        <w:jc w:val="right"/>
        <w:rPr>
          <w:rFonts w:ascii="Lora" w:hAnsi="Lora" w:cs="Arial"/>
          <w:b/>
        </w:rPr>
      </w:pPr>
    </w:p>
    <w:p w14:paraId="7AB4F023" w14:textId="77777777" w:rsidR="00CF724C" w:rsidRDefault="00CF724C" w:rsidP="00CF724C">
      <w:pPr>
        <w:spacing w:after="0" w:line="240" w:lineRule="auto"/>
        <w:ind w:left="5161" w:firstLine="397"/>
        <w:rPr>
          <w:rFonts w:ascii="Lora" w:hAnsi="Lora" w:cs="Arial"/>
          <w:b/>
        </w:rPr>
      </w:pPr>
      <w:r w:rsidRPr="00C65220">
        <w:rPr>
          <w:rFonts w:ascii="Lora" w:hAnsi="Lora"/>
          <w:b/>
          <w:lang w:bidi="en-US"/>
        </w:rPr>
        <w:t>Zamawiający:</w:t>
      </w:r>
    </w:p>
    <w:p w14:paraId="0A6D5931" w14:textId="77777777" w:rsidR="00CF724C" w:rsidRPr="00A10128" w:rsidRDefault="00CF724C" w:rsidP="00CF724C">
      <w:pPr>
        <w:spacing w:after="0" w:line="240" w:lineRule="auto"/>
        <w:ind w:left="5558"/>
        <w:rPr>
          <w:rFonts w:ascii="Lora" w:hAnsi="Lora"/>
          <w:b/>
          <w:spacing w:val="-8"/>
          <w:lang w:bidi="en-US"/>
        </w:rPr>
      </w:pPr>
      <w:r w:rsidRPr="00A10128">
        <w:rPr>
          <w:rFonts w:ascii="Lora" w:hAnsi="Lora"/>
          <w:b/>
          <w:spacing w:val="-8"/>
          <w:lang w:bidi="en-US"/>
        </w:rPr>
        <w:t>Polska Akademia Nauk Ogród Botaniczny - Centrum Zachowania Różnorodności Biologicznej w Powsinie</w:t>
      </w:r>
    </w:p>
    <w:p w14:paraId="5B2377BA" w14:textId="200364A0" w:rsidR="00CF724C" w:rsidRPr="00C65220" w:rsidRDefault="00CF724C" w:rsidP="00CF724C">
      <w:pPr>
        <w:spacing w:after="0" w:line="240" w:lineRule="auto"/>
        <w:ind w:left="4764" w:firstLine="397"/>
        <w:jc w:val="center"/>
        <w:rPr>
          <w:rFonts w:ascii="Lora" w:hAnsi="Lora" w:cs="Arial"/>
          <w:b/>
        </w:rPr>
      </w:pPr>
      <w:r w:rsidRPr="00A10128">
        <w:rPr>
          <w:rFonts w:ascii="Lora" w:hAnsi="Lora"/>
          <w:bCs/>
          <w:spacing w:val="-8"/>
          <w:lang w:bidi="en-US"/>
        </w:rPr>
        <w:t>ul. Prawdziwka 2, 02-973 Warszawa</w:t>
      </w:r>
    </w:p>
    <w:p w14:paraId="0281B364" w14:textId="77777777" w:rsidR="00D74F0F" w:rsidRPr="00C65220" w:rsidRDefault="00D74F0F" w:rsidP="00BD7655">
      <w:pPr>
        <w:spacing w:after="0" w:line="240" w:lineRule="auto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t>Wykonawca:</w:t>
      </w:r>
    </w:p>
    <w:p w14:paraId="44CBC0D8" w14:textId="77777777" w:rsidR="00D74F0F" w:rsidRPr="00C65220" w:rsidRDefault="00D74F0F" w:rsidP="00BD7655">
      <w:pPr>
        <w:spacing w:after="0" w:line="240" w:lineRule="auto"/>
        <w:ind w:right="5954"/>
        <w:rPr>
          <w:rFonts w:ascii="Lora" w:hAnsi="Lora" w:cs="Arial"/>
        </w:rPr>
      </w:pPr>
      <w:r w:rsidRPr="00C65220">
        <w:rPr>
          <w:rFonts w:ascii="Lora" w:hAnsi="Lora" w:cs="Arial"/>
        </w:rPr>
        <w:t>………………………………………</w:t>
      </w:r>
    </w:p>
    <w:p w14:paraId="57B1FD2E" w14:textId="77777777" w:rsidR="00D74F0F" w:rsidRPr="00C65220" w:rsidRDefault="00D74F0F" w:rsidP="00BD7655">
      <w:pPr>
        <w:spacing w:after="0" w:line="240" w:lineRule="auto"/>
        <w:ind w:right="5953"/>
        <w:rPr>
          <w:rFonts w:ascii="Lora" w:hAnsi="Lora" w:cs="Arial"/>
          <w:i/>
          <w:sz w:val="16"/>
          <w:szCs w:val="16"/>
        </w:rPr>
      </w:pPr>
      <w:r w:rsidRPr="00C65220">
        <w:rPr>
          <w:rFonts w:ascii="Lora" w:hAnsi="Lor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65220">
        <w:rPr>
          <w:rFonts w:ascii="Lora" w:hAnsi="Lora" w:cs="Arial"/>
          <w:i/>
          <w:sz w:val="16"/>
          <w:szCs w:val="16"/>
        </w:rPr>
        <w:t>CEiDG</w:t>
      </w:r>
      <w:proofErr w:type="spellEnd"/>
      <w:r w:rsidRPr="00C65220">
        <w:rPr>
          <w:rFonts w:ascii="Lora" w:hAnsi="Lora" w:cs="Arial"/>
          <w:i/>
          <w:sz w:val="16"/>
          <w:szCs w:val="16"/>
        </w:rPr>
        <w:t>)</w:t>
      </w:r>
    </w:p>
    <w:p w14:paraId="624AAEF7" w14:textId="77777777" w:rsidR="00D74F0F" w:rsidRPr="00C65220" w:rsidRDefault="00D74F0F" w:rsidP="00BD7655">
      <w:pPr>
        <w:spacing w:after="0" w:line="240" w:lineRule="auto"/>
        <w:rPr>
          <w:rFonts w:ascii="Lora" w:hAnsi="Lora" w:cs="Arial"/>
          <w:u w:val="single"/>
        </w:rPr>
      </w:pPr>
      <w:r w:rsidRPr="00C65220">
        <w:rPr>
          <w:rFonts w:ascii="Lora" w:hAnsi="Lora" w:cs="Arial"/>
          <w:u w:val="single"/>
        </w:rPr>
        <w:t>reprezentowany przez:</w:t>
      </w:r>
    </w:p>
    <w:p w14:paraId="66273117" w14:textId="77777777" w:rsidR="00D74F0F" w:rsidRPr="00C65220" w:rsidRDefault="00D74F0F" w:rsidP="00BD7655">
      <w:pPr>
        <w:spacing w:after="0" w:line="240" w:lineRule="auto"/>
        <w:ind w:right="5954"/>
        <w:rPr>
          <w:rFonts w:ascii="Lora" w:hAnsi="Lora" w:cs="Arial"/>
        </w:rPr>
      </w:pPr>
      <w:r w:rsidRPr="00C65220">
        <w:rPr>
          <w:rFonts w:ascii="Lora" w:hAnsi="Lora" w:cs="Arial"/>
        </w:rPr>
        <w:t>………………………………………</w:t>
      </w:r>
    </w:p>
    <w:p w14:paraId="089326C3" w14:textId="77777777" w:rsidR="00D74F0F" w:rsidRPr="00C65220" w:rsidRDefault="00D74F0F" w:rsidP="00BD7655">
      <w:pPr>
        <w:spacing w:after="0" w:line="240" w:lineRule="auto"/>
        <w:ind w:right="5953"/>
        <w:rPr>
          <w:rFonts w:ascii="Lora" w:hAnsi="Lora" w:cs="Arial"/>
          <w:i/>
          <w:sz w:val="16"/>
          <w:szCs w:val="16"/>
        </w:rPr>
      </w:pPr>
      <w:r w:rsidRPr="00C65220">
        <w:rPr>
          <w:rFonts w:ascii="Lora" w:hAnsi="Lora" w:cs="Arial"/>
          <w:i/>
          <w:sz w:val="16"/>
          <w:szCs w:val="16"/>
        </w:rPr>
        <w:t>(imię, nazwisko, stanowisko/podstawa do reprezentacji)</w:t>
      </w:r>
    </w:p>
    <w:p w14:paraId="1042AD6E" w14:textId="77777777" w:rsidR="00D74F0F" w:rsidRPr="00C65220" w:rsidRDefault="00D74F0F" w:rsidP="00BD7655">
      <w:pPr>
        <w:spacing w:after="0" w:line="240" w:lineRule="auto"/>
        <w:rPr>
          <w:rFonts w:ascii="Lora" w:hAnsi="Lora" w:cs="Arial"/>
        </w:rPr>
      </w:pPr>
    </w:p>
    <w:p w14:paraId="69041D57" w14:textId="77777777" w:rsidR="00D74F0F" w:rsidRPr="00C65220" w:rsidRDefault="00D74F0F" w:rsidP="00BD7655">
      <w:pPr>
        <w:spacing w:after="0" w:line="240" w:lineRule="auto"/>
        <w:jc w:val="center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t>WYKAZ OSÓB,</w:t>
      </w:r>
    </w:p>
    <w:p w14:paraId="5DE67E47" w14:textId="77777777" w:rsidR="00D74F0F" w:rsidRPr="00C65220" w:rsidRDefault="00D74F0F" w:rsidP="00BD7655">
      <w:pPr>
        <w:spacing w:after="0" w:line="240" w:lineRule="auto"/>
        <w:jc w:val="center"/>
        <w:rPr>
          <w:rFonts w:ascii="Lora" w:hAnsi="Lora" w:cs="Arial"/>
          <w:b/>
        </w:rPr>
      </w:pPr>
      <w:r w:rsidRPr="00C65220">
        <w:rPr>
          <w:rFonts w:ascii="Lora" w:hAnsi="Lora" w:cs="Arial"/>
          <w:b/>
        </w:rPr>
        <w:t>skierowanych przez wykonawcę do realizacji zamówienia publicznego</w:t>
      </w:r>
    </w:p>
    <w:p w14:paraId="6E87444E" w14:textId="3A74B181" w:rsidR="00D74F0F" w:rsidRPr="00C65220" w:rsidRDefault="00D74F0F" w:rsidP="00BD7655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  <w:b/>
        </w:rPr>
      </w:pPr>
      <w:r w:rsidRPr="00C65220">
        <w:rPr>
          <w:rFonts w:ascii="Lora" w:hAnsi="Lora" w:cs="Arial"/>
        </w:rPr>
        <w:t>W związku z ubieganiem się o udzielenie zamówienia publicznego na</w:t>
      </w:r>
      <w:r w:rsidRPr="00C65220">
        <w:rPr>
          <w:rFonts w:ascii="Lora" w:hAnsi="Lora" w:cs="Arial"/>
          <w:shd w:val="clear" w:color="auto" w:fill="FFFFFF"/>
        </w:rPr>
        <w:t xml:space="preserve">: </w:t>
      </w:r>
      <w:r w:rsidR="002045FB" w:rsidRPr="00C65220">
        <w:rPr>
          <w:rFonts w:ascii="Lora" w:hAnsi="Lora" w:cs="Arial"/>
          <w:b/>
          <w:shd w:val="clear" w:color="auto" w:fill="FFFFFF"/>
        </w:rPr>
        <w:t>„</w:t>
      </w:r>
      <w:r w:rsidR="00363F29" w:rsidRPr="00363F29">
        <w:rPr>
          <w:rFonts w:ascii="Lora" w:hAnsi="Lora"/>
          <w:b/>
        </w:rPr>
        <w:t xml:space="preserve">Remont budynku portierni (budynek </w:t>
      </w:r>
      <w:proofErr w:type="spellStart"/>
      <w:r w:rsidR="00363F29" w:rsidRPr="00363F29">
        <w:rPr>
          <w:rFonts w:ascii="Lora" w:hAnsi="Lora"/>
          <w:b/>
        </w:rPr>
        <w:t>przywejściowy</w:t>
      </w:r>
      <w:proofErr w:type="spellEnd"/>
      <w:r w:rsidR="00363F29" w:rsidRPr="00363F29">
        <w:rPr>
          <w:rFonts w:ascii="Lora" w:hAnsi="Lora"/>
          <w:b/>
        </w:rPr>
        <w:t>) etap III na terenie PAN Ogrodu Botanicznego w Powsinie</w:t>
      </w:r>
      <w:r w:rsidR="00046AD6" w:rsidRPr="00046AD6">
        <w:rPr>
          <w:rFonts w:ascii="Lora" w:hAnsi="Lora"/>
          <w:b/>
        </w:rPr>
        <w:t>”, znak sprawy nr BZP.26.1.</w:t>
      </w:r>
      <w:r w:rsidR="00363F29">
        <w:rPr>
          <w:rFonts w:ascii="Lora" w:hAnsi="Lora"/>
          <w:b/>
        </w:rPr>
        <w:t>2</w:t>
      </w:r>
      <w:r w:rsidR="00046AD6" w:rsidRPr="00046AD6">
        <w:rPr>
          <w:rFonts w:ascii="Lora" w:hAnsi="Lora"/>
          <w:b/>
        </w:rPr>
        <w:t>.2024</w:t>
      </w:r>
    </w:p>
    <w:p w14:paraId="56544E5C" w14:textId="77777777" w:rsidR="00D74F0F" w:rsidRPr="00C65220" w:rsidRDefault="00D74F0F" w:rsidP="00BD7655">
      <w:pPr>
        <w:shd w:val="clear" w:color="auto" w:fill="FFFFFF"/>
        <w:spacing w:after="0" w:line="240" w:lineRule="auto"/>
        <w:jc w:val="both"/>
        <w:outlineLvl w:val="0"/>
        <w:rPr>
          <w:rFonts w:ascii="Lora" w:hAnsi="Lora" w:cs="Arial"/>
          <w:kern w:val="1"/>
          <w:lang w:bidi="hi-IN"/>
        </w:rPr>
      </w:pPr>
    </w:p>
    <w:p w14:paraId="1FDFCF76" w14:textId="5AAA51E5" w:rsidR="00D74F0F" w:rsidRPr="00C65220" w:rsidRDefault="00D74F0F" w:rsidP="00BD7655">
      <w:pPr>
        <w:shd w:val="clear" w:color="auto" w:fill="FFFFFF"/>
        <w:spacing w:after="0" w:line="240" w:lineRule="auto"/>
        <w:jc w:val="both"/>
        <w:outlineLvl w:val="0"/>
        <w:rPr>
          <w:rFonts w:ascii="Lora" w:hAnsi="Lora"/>
          <w:lang w:eastAsia="pl-PL" w:bidi="hi-IN"/>
        </w:rPr>
      </w:pPr>
      <w:r w:rsidRPr="00C65220">
        <w:rPr>
          <w:rFonts w:ascii="Lora" w:hAnsi="Lora" w:cs="Arial"/>
          <w:kern w:val="1"/>
          <w:lang w:bidi="hi-IN"/>
        </w:rPr>
        <w:t xml:space="preserve">Opis sposobu dokonywania oceny spełniania warunku zawarto w Rozdziale VI ust. 1 pkt </w:t>
      </w:r>
      <w:r w:rsidR="00270C51" w:rsidRPr="00C65220">
        <w:rPr>
          <w:rFonts w:ascii="Lora" w:hAnsi="Lora" w:cs="Arial"/>
          <w:kern w:val="1"/>
          <w:lang w:bidi="hi-IN"/>
        </w:rPr>
        <w:t xml:space="preserve">1 </w:t>
      </w:r>
      <w:r w:rsidRPr="00C65220">
        <w:rPr>
          <w:rFonts w:ascii="Lora" w:hAnsi="Lora" w:cs="Arial"/>
          <w:kern w:val="1"/>
          <w:lang w:bidi="hi-IN"/>
        </w:rPr>
        <w:t xml:space="preserve">lit. </w:t>
      </w:r>
      <w:r w:rsidR="002045FB" w:rsidRPr="00C65220">
        <w:rPr>
          <w:rFonts w:ascii="Lora" w:hAnsi="Lora" w:cs="Arial"/>
          <w:kern w:val="1"/>
          <w:lang w:bidi="hi-IN"/>
        </w:rPr>
        <w:t>b</w:t>
      </w:r>
      <w:r w:rsidRPr="00C65220">
        <w:rPr>
          <w:rFonts w:ascii="Lora" w:hAnsi="Lora" w:cs="Arial"/>
          <w:kern w:val="1"/>
          <w:lang w:bidi="hi-IN"/>
        </w:rPr>
        <w:t>) SWZ:</w:t>
      </w: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4068"/>
        <w:gridCol w:w="5309"/>
      </w:tblGrid>
      <w:tr w:rsidR="00D74F0F" w:rsidRPr="00C65220" w14:paraId="2F46F416" w14:textId="77777777" w:rsidTr="006357A6">
        <w:trPr>
          <w:trHeight w:val="555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6B051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</w:rPr>
            </w:pPr>
            <w:r w:rsidRPr="00C65220">
              <w:rPr>
                <w:rFonts w:ascii="Lora" w:hAnsi="Lora"/>
                <w:b/>
                <w:bCs/>
              </w:rPr>
              <w:t xml:space="preserve">OSOBA SKIEROWANA DO REALIZACJI ZAMÓWIENIA </w:t>
            </w:r>
          </w:p>
        </w:tc>
      </w:tr>
      <w:tr w:rsidR="00D74F0F" w:rsidRPr="00C65220" w14:paraId="7CD55571" w14:textId="77777777" w:rsidTr="006357A6">
        <w:trPr>
          <w:trHeight w:val="67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F9B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AF50" w14:textId="77777777" w:rsidR="00D74F0F" w:rsidRPr="00C65220" w:rsidRDefault="00D74F0F" w:rsidP="00895D35">
            <w:pPr>
              <w:rPr>
                <w:rFonts w:ascii="Lora" w:hAnsi="Lora"/>
                <w:b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sz w:val="20"/>
                <w:szCs w:val="20"/>
              </w:rPr>
              <w:t xml:space="preserve">Funkcja / zakres wykonywanych czynności 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062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sz w:val="20"/>
                <w:szCs w:val="20"/>
              </w:rPr>
              <w:t>KIEROWNIK BUDOWY</w:t>
            </w:r>
          </w:p>
          <w:p w14:paraId="485EEDCB" w14:textId="77777777" w:rsidR="00D74F0F" w:rsidRPr="00C65220" w:rsidRDefault="00D74F0F" w:rsidP="00895D35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D74F0F" w:rsidRPr="00C65220" w14:paraId="3D8D920D" w14:textId="77777777" w:rsidTr="00491E16">
        <w:trPr>
          <w:trHeight w:val="1184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1F2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17FC" w14:textId="77777777" w:rsidR="00D74F0F" w:rsidRPr="00C65220" w:rsidRDefault="00D74F0F" w:rsidP="00895D35">
            <w:pPr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BCA" w14:textId="77777777" w:rsidR="00D74F0F" w:rsidRPr="00C65220" w:rsidRDefault="00D74F0F" w:rsidP="00895D35">
            <w:pPr>
              <w:rPr>
                <w:rFonts w:ascii="Lora" w:hAnsi="Lora"/>
                <w:sz w:val="20"/>
                <w:szCs w:val="20"/>
              </w:rPr>
            </w:pPr>
          </w:p>
          <w:p w14:paraId="68AE3E24" w14:textId="77777777" w:rsidR="00D74F0F" w:rsidRPr="00C65220" w:rsidRDefault="00D74F0F" w:rsidP="00895D35">
            <w:pPr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>…………………………………………………………</w:t>
            </w:r>
          </w:p>
          <w:p w14:paraId="7F92CB48" w14:textId="77777777" w:rsidR="00D74F0F" w:rsidRPr="00C65220" w:rsidRDefault="00D74F0F" w:rsidP="00895D35">
            <w:pPr>
              <w:rPr>
                <w:rFonts w:ascii="Lora" w:hAnsi="Lora"/>
                <w:i/>
                <w:sz w:val="20"/>
                <w:szCs w:val="20"/>
              </w:rPr>
            </w:pP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</w:tc>
      </w:tr>
      <w:tr w:rsidR="00D74F0F" w:rsidRPr="00C65220" w14:paraId="27230F55" w14:textId="77777777" w:rsidTr="006357A6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D12A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2D4B" w14:textId="77777777" w:rsidR="00D74F0F" w:rsidRPr="00C65220" w:rsidRDefault="00D74F0F" w:rsidP="00895D35">
            <w:pPr>
              <w:rPr>
                <w:rFonts w:ascii="Lora" w:hAnsi="Lora"/>
                <w:b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sz w:val="20"/>
                <w:szCs w:val="20"/>
              </w:rPr>
              <w:t xml:space="preserve">Posiadane uprawnienia </w:t>
            </w:r>
          </w:p>
          <w:p w14:paraId="10EF8BF6" w14:textId="44E31CA4" w:rsidR="00D74F0F" w:rsidRPr="00C65220" w:rsidRDefault="00D74F0F" w:rsidP="00895D35">
            <w:pPr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 xml:space="preserve">(Opis pozwalający na stwierdzenie spełniania wymagań określonych w Rozdz. </w:t>
            </w:r>
            <w:r w:rsidR="00204C36">
              <w:t xml:space="preserve"> </w:t>
            </w:r>
            <w:r w:rsidR="00204C36" w:rsidRPr="00204C36">
              <w:rPr>
                <w:rFonts w:ascii="Lora" w:hAnsi="Lora"/>
                <w:sz w:val="20"/>
                <w:szCs w:val="20"/>
              </w:rPr>
              <w:t xml:space="preserve">Rozdz. VI ust. 1 pkt 1 lit. </w:t>
            </w:r>
            <w:r w:rsidR="00204C36">
              <w:rPr>
                <w:rFonts w:ascii="Lora" w:hAnsi="Lora"/>
                <w:sz w:val="20"/>
                <w:szCs w:val="20"/>
              </w:rPr>
              <w:t>b</w:t>
            </w:r>
            <w:r w:rsidR="00204C36" w:rsidRPr="00204C36">
              <w:rPr>
                <w:rFonts w:ascii="Lora" w:hAnsi="Lora"/>
                <w:sz w:val="20"/>
                <w:szCs w:val="20"/>
              </w:rPr>
              <w:t>)</w:t>
            </w:r>
            <w:r w:rsidR="00204C36">
              <w:rPr>
                <w:rFonts w:ascii="Lora" w:hAnsi="Lora"/>
                <w:sz w:val="20"/>
                <w:szCs w:val="20"/>
              </w:rPr>
              <w:t xml:space="preserve"> </w:t>
            </w:r>
            <w:r w:rsidR="00663CB8">
              <w:t xml:space="preserve"> </w:t>
            </w:r>
            <w:proofErr w:type="spellStart"/>
            <w:r w:rsidR="00663CB8" w:rsidRPr="00663CB8">
              <w:rPr>
                <w:rFonts w:ascii="Lora" w:hAnsi="Lora"/>
                <w:sz w:val="20"/>
                <w:szCs w:val="20"/>
              </w:rPr>
              <w:t>tiret</w:t>
            </w:r>
            <w:proofErr w:type="spellEnd"/>
            <w:r w:rsidR="00663CB8" w:rsidRPr="00663CB8">
              <w:rPr>
                <w:rFonts w:ascii="Lora" w:hAnsi="Lora"/>
                <w:sz w:val="20"/>
                <w:szCs w:val="20"/>
              </w:rPr>
              <w:t xml:space="preserve"> pierwszy SWZ </w:t>
            </w:r>
            <w:r w:rsidR="00204C36" w:rsidRPr="00204C36">
              <w:rPr>
                <w:rFonts w:ascii="Lora" w:hAnsi="Lora"/>
                <w:sz w:val="20"/>
                <w:szCs w:val="20"/>
              </w:rPr>
              <w:t xml:space="preserve"> </w:t>
            </w:r>
            <w:r w:rsidRPr="00C65220">
              <w:rPr>
                <w:rFonts w:ascii="Lora" w:hAnsi="Lora"/>
                <w:sz w:val="20"/>
                <w:szCs w:val="2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D8E" w14:textId="119D86EF" w:rsidR="00D74F0F" w:rsidRPr="00C65220" w:rsidRDefault="00204C36" w:rsidP="0049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t xml:space="preserve">uprawnienia kierownika budowy, posiadającego uprawnienia do kierowania robotami budowlanymi w specjalności konstrukcyjno-budowlanej </w:t>
            </w:r>
            <w:r w:rsidR="00D74F0F" w:rsidRPr="00C65220">
              <w:rPr>
                <w:rFonts w:ascii="Lora" w:hAnsi="Lora"/>
                <w:sz w:val="20"/>
                <w:szCs w:val="20"/>
              </w:rPr>
              <w:t xml:space="preserve">w rozumieniu ustawy z dnia 7 lipca 1994r. Prawo budowlane </w:t>
            </w:r>
            <w:r w:rsidR="00D74F0F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 xml:space="preserve">(Dz. U. z </w:t>
            </w:r>
            <w:r w:rsidR="006A54F2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>2023</w:t>
            </w:r>
            <w:r w:rsidR="00D74F0F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 xml:space="preserve"> r., poz.</w:t>
            </w:r>
            <w:r w:rsidR="00001FDA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 xml:space="preserve"> </w:t>
            </w:r>
            <w:r w:rsidR="006A54F2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 xml:space="preserve">628 </w:t>
            </w:r>
            <w:r w:rsidR="00D74F0F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 xml:space="preserve">z </w:t>
            </w:r>
            <w:proofErr w:type="spellStart"/>
            <w:r w:rsidR="00D74F0F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>późn</w:t>
            </w:r>
            <w:proofErr w:type="spellEnd"/>
            <w:r w:rsidR="00D74F0F" w:rsidRPr="00C65220">
              <w:rPr>
                <w:rFonts w:ascii="Lora" w:hAnsi="Lora" w:cs="Bookman Old Style"/>
                <w:kern w:val="2"/>
                <w:sz w:val="20"/>
                <w:szCs w:val="20"/>
                <w:lang w:eastAsia="ar-SA"/>
              </w:rPr>
              <w:t>. zm.)</w:t>
            </w:r>
            <w:r w:rsidR="00D74F0F" w:rsidRPr="00C65220">
              <w:rPr>
                <w:rFonts w:ascii="Lora" w:hAnsi="Lora"/>
                <w:kern w:val="24"/>
                <w:sz w:val="20"/>
                <w:szCs w:val="20"/>
                <w:lang w:eastAsia="ar-SA"/>
              </w:rPr>
              <w:t xml:space="preserve"> </w:t>
            </w:r>
          </w:p>
          <w:p w14:paraId="344FAB7A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  <w:p w14:paraId="6F722775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 xml:space="preserve">Zakres uprawnień: …………….. </w:t>
            </w: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  <w:p w14:paraId="09609FEE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b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 xml:space="preserve">Numer uprawnień: ……………… </w:t>
            </w: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  <w:p w14:paraId="5AE41AA4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 xml:space="preserve">Data nadania uprawnień: …….. </w:t>
            </w: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  <w:p w14:paraId="7BDEF3B8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>Nazwa organu, który nadał uprawnienia: ……………</w:t>
            </w:r>
          </w:p>
          <w:p w14:paraId="3338DA7F" w14:textId="77777777" w:rsidR="00D74F0F" w:rsidRPr="00C65220" w:rsidRDefault="00D74F0F" w:rsidP="00BD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</w:tc>
      </w:tr>
      <w:tr w:rsidR="00D74F0F" w:rsidRPr="00C65220" w14:paraId="3C2F2CAF" w14:textId="77777777" w:rsidTr="006357A6">
        <w:trPr>
          <w:trHeight w:val="842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F784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28F2" w14:textId="77777777" w:rsidR="00D74F0F" w:rsidRPr="00C65220" w:rsidRDefault="00D74F0F" w:rsidP="00895D35">
            <w:pPr>
              <w:rPr>
                <w:rFonts w:ascii="Lora" w:hAnsi="Lora"/>
                <w:b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sz w:val="20"/>
                <w:szCs w:val="20"/>
              </w:rPr>
              <w:t xml:space="preserve">Doświadczenie </w:t>
            </w:r>
          </w:p>
          <w:p w14:paraId="178DAF92" w14:textId="77777777" w:rsidR="00204C36" w:rsidRPr="00204C36" w:rsidRDefault="00204C36" w:rsidP="00204C36">
            <w:pPr>
              <w:ind w:right="60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t>Doświadczenie w kierowaniu robotami budowlanymi:</w:t>
            </w:r>
          </w:p>
          <w:p w14:paraId="640A82E9" w14:textId="445B8AA1" w:rsidR="00D74F0F" w:rsidRPr="00C65220" w:rsidRDefault="00204C36" w:rsidP="00204C36">
            <w:pPr>
              <w:ind w:right="60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lastRenderedPageBreak/>
              <w:t>w zakresie odpowiadającym posiadanym uprawnieniom</w:t>
            </w:r>
            <w:r w:rsidRPr="00204C36">
              <w:rPr>
                <w:rFonts w:ascii="Lora" w:eastAsia="Lora" w:hAnsi="Lora" w:cs="Lora"/>
                <w:sz w:val="20"/>
                <w:szCs w:val="20"/>
              </w:rPr>
              <w:t xml:space="preserve"> </w:t>
            </w:r>
            <w:r w:rsidR="4997C092" w:rsidRPr="5470BDBF">
              <w:rPr>
                <w:rFonts w:ascii="Lora" w:eastAsia="Lora" w:hAnsi="Lora" w:cs="Lora"/>
                <w:sz w:val="20"/>
                <w:szCs w:val="20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F091" w14:textId="77777777" w:rsidR="00204C36" w:rsidRPr="00204C36" w:rsidRDefault="00204C36" w:rsidP="00204C36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lastRenderedPageBreak/>
              <w:t>1……………………………………………….</w:t>
            </w:r>
          </w:p>
          <w:p w14:paraId="64A7A56B" w14:textId="77777777" w:rsidR="00204C36" w:rsidRPr="00204C36" w:rsidRDefault="00204C36" w:rsidP="00204C36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t xml:space="preserve">2………………………………………………. </w:t>
            </w:r>
          </w:p>
          <w:p w14:paraId="024D0AED" w14:textId="27F9A3E4" w:rsidR="00D74F0F" w:rsidRPr="00C65220" w:rsidRDefault="00204C36" w:rsidP="00204C36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204C36">
              <w:rPr>
                <w:rFonts w:ascii="Lora" w:hAnsi="Lora"/>
                <w:sz w:val="20"/>
                <w:szCs w:val="20"/>
              </w:rPr>
              <w:t>(Wykonawca wskazuje dwie roboty budowlane)</w:t>
            </w:r>
          </w:p>
          <w:p w14:paraId="60A8D740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  <w:p w14:paraId="48569216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</w:tc>
      </w:tr>
      <w:tr w:rsidR="00D74F0F" w:rsidRPr="00C65220" w14:paraId="17204D7B" w14:textId="77777777" w:rsidTr="006357A6">
        <w:trPr>
          <w:trHeight w:val="1007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57B" w14:textId="77777777" w:rsidR="00D74F0F" w:rsidRPr="00C65220" w:rsidRDefault="00D74F0F" w:rsidP="00895D35">
            <w:pPr>
              <w:jc w:val="center"/>
              <w:rPr>
                <w:rFonts w:ascii="Lora" w:hAnsi="Lora"/>
                <w:b/>
                <w:bCs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FCB5" w14:textId="77777777" w:rsidR="00D74F0F" w:rsidRPr="00C65220" w:rsidRDefault="00D74F0F" w:rsidP="00895D35">
            <w:pPr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b/>
                <w:bCs/>
                <w:sz w:val="20"/>
                <w:szCs w:val="20"/>
              </w:rPr>
              <w:t>Podstawa do dysponowania osobą</w:t>
            </w:r>
            <w:r w:rsidRPr="00C65220">
              <w:rPr>
                <w:rFonts w:ascii="Lora" w:hAnsi="Lora"/>
                <w:sz w:val="20"/>
                <w:szCs w:val="20"/>
              </w:rPr>
              <w:br/>
              <w:t>(np. umowa o pracę, umowa cywilno-prawna, potencjał podmiotu trzeciego itp.)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6A52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  <w:p w14:paraId="05D898F8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sz w:val="20"/>
                <w:szCs w:val="20"/>
              </w:rPr>
              <w:t>…………………………………………………………</w:t>
            </w:r>
          </w:p>
          <w:p w14:paraId="61711904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C65220">
              <w:rPr>
                <w:rFonts w:ascii="Lora" w:hAnsi="Lora"/>
                <w:i/>
                <w:sz w:val="20"/>
                <w:szCs w:val="20"/>
              </w:rPr>
              <w:t>(Podaje Wykonawca)</w:t>
            </w:r>
          </w:p>
          <w:p w14:paraId="4AD98DC3" w14:textId="77777777" w:rsidR="00D74F0F" w:rsidRPr="00C65220" w:rsidRDefault="00D74F0F" w:rsidP="00BD7655"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</w:tc>
      </w:tr>
    </w:tbl>
    <w:p w14:paraId="4D4920C7" w14:textId="77777777" w:rsidR="00D74F0F" w:rsidRPr="00C65220" w:rsidRDefault="00D74F0F" w:rsidP="00D74F0F">
      <w:pPr>
        <w:contextualSpacing/>
        <w:jc w:val="both"/>
        <w:rPr>
          <w:rFonts w:ascii="Lora" w:hAnsi="Lora"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849"/>
        <w:gridCol w:w="5242"/>
      </w:tblGrid>
      <w:tr w:rsidR="00754485" w:rsidRPr="007206CE" w14:paraId="4E483D31" w14:textId="77777777" w:rsidTr="00645360">
        <w:trPr>
          <w:trHeight w:val="555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491F72" w14:textId="77777777" w:rsidR="00754485" w:rsidRPr="007206CE" w:rsidRDefault="00754485" w:rsidP="0064536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OSOBA SKIEROWANA DO WYKONANIA ZAMÓWIENIA [2]</w:t>
            </w:r>
          </w:p>
        </w:tc>
      </w:tr>
      <w:tr w:rsidR="00754485" w:rsidRPr="007206CE" w14:paraId="28D45D65" w14:textId="77777777" w:rsidTr="00645360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6667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62F2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C7A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Osoba z uprawnieniami do pełnienia</w:t>
            </w:r>
          </w:p>
          <w:p w14:paraId="5DD850A3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samodzielnych funkcji technicznych w</w:t>
            </w:r>
          </w:p>
          <w:p w14:paraId="4E9A5F85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budownictwie w specjalności instalacyjnej w</w:t>
            </w:r>
          </w:p>
          <w:p w14:paraId="134F5726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zakresie sieci, instalacji i urządzeń</w:t>
            </w:r>
          </w:p>
          <w:p w14:paraId="65CEFA82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elektrycznych i elektroenergetycznych bez</w:t>
            </w:r>
          </w:p>
          <w:p w14:paraId="506D45C9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ograniczeń</w:t>
            </w:r>
          </w:p>
          <w:p w14:paraId="0B1B13D4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754485" w:rsidRPr="007206CE" w14:paraId="47A4076E" w14:textId="77777777" w:rsidTr="00645360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A10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F7DD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375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2D4D481B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8D3FD2B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754485" w:rsidRPr="007206CE" w14:paraId="0712D8DE" w14:textId="77777777" w:rsidTr="00645360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243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33B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0C78280C" w14:textId="08667056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(Opis pozwalający na stwierdzenie spełniania wymagań określonych w Rozdz. </w:t>
            </w:r>
            <w:r w:rsidRPr="00754485">
              <w:rPr>
                <w:rFonts w:ascii="Lora" w:hAnsi="Lora"/>
                <w:sz w:val="20"/>
                <w:szCs w:val="20"/>
              </w:rPr>
              <w:t xml:space="preserve"> 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VI ust. 1 pkt </w:t>
            </w:r>
            <w:r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1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lit. b) </w:t>
            </w:r>
            <w:proofErr w:type="spellStart"/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tiret</w:t>
            </w:r>
            <w:proofErr w:type="spellEnd"/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drugi SWZ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044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uprawnieniami do pełnienia samodzielnych funkcji</w:t>
            </w:r>
          </w:p>
          <w:p w14:paraId="6D081B79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technicznych w budownictwie w specjalności</w:t>
            </w:r>
          </w:p>
          <w:p w14:paraId="6B12EB03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instalacyjnej w zakresie sieci, instalacji i urządzeń</w:t>
            </w:r>
          </w:p>
          <w:p w14:paraId="4FCECE3F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elektrycznych i elektroenergetycznych bez</w:t>
            </w:r>
          </w:p>
          <w:p w14:paraId="4BCB1FFA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ograniczeń )</w:t>
            </w:r>
          </w:p>
          <w:p w14:paraId="4A969289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/>
                <w:sz w:val="20"/>
                <w:szCs w:val="20"/>
              </w:rPr>
              <w:t xml:space="preserve"> </w:t>
            </w:r>
          </w:p>
          <w:p w14:paraId="0D806E02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Zakres uprawnień: ……………..</w:t>
            </w:r>
          </w:p>
          <w:p w14:paraId="13090D35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Numer uprawnień: ………………</w:t>
            </w:r>
          </w:p>
          <w:p w14:paraId="5D4C72DC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Data nadania uprawnień: …………………….</w:t>
            </w:r>
          </w:p>
          <w:p w14:paraId="58DF3C22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Nazwa organu, który nadał uprawnienia: ……………</w:t>
            </w:r>
          </w:p>
        </w:tc>
      </w:tr>
      <w:tr w:rsidR="00754485" w:rsidRPr="007206CE" w14:paraId="0D125C1D" w14:textId="77777777" w:rsidTr="00645360">
        <w:trPr>
          <w:trHeight w:val="10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16E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4F6C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C2D1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1F75AB03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02E58D4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</w:tbl>
    <w:p w14:paraId="3BFB5783" w14:textId="77777777" w:rsidR="00D74F0F" w:rsidRDefault="00D74F0F" w:rsidP="00D74F0F">
      <w:pPr>
        <w:contextualSpacing/>
        <w:jc w:val="both"/>
        <w:rPr>
          <w:rFonts w:ascii="Lora" w:hAnsi="Lora"/>
        </w:rPr>
      </w:pPr>
    </w:p>
    <w:tbl>
      <w:tblPr>
        <w:tblpPr w:leftFromText="141" w:rightFromText="141" w:vertAnchor="text" w:horzAnchor="margin" w:tblpX="70" w:tblpY="55"/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5242"/>
      </w:tblGrid>
      <w:tr w:rsidR="00754485" w:rsidRPr="007206CE" w14:paraId="4DA83400" w14:textId="77777777" w:rsidTr="00645360">
        <w:trPr>
          <w:trHeight w:val="555"/>
        </w:trPr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4BF950" w14:textId="77777777" w:rsidR="00754485" w:rsidRPr="007206CE" w:rsidRDefault="00754485" w:rsidP="0064536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OSOBA SKIEROWANA DO WYKONANIA ZAMÓWIENIA [3]</w:t>
            </w:r>
          </w:p>
        </w:tc>
      </w:tr>
      <w:tr w:rsidR="00754485" w:rsidRPr="007206CE" w14:paraId="4B511EC9" w14:textId="77777777" w:rsidTr="00645360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B7D8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BD20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E6F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Osoba z uprawnieniami budowlanymi do</w:t>
            </w:r>
          </w:p>
          <w:p w14:paraId="1337D895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pełnienia samodzielnych funkcji technicznych</w:t>
            </w:r>
          </w:p>
          <w:p w14:paraId="607C7EB4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w budownictwie w zakresie kierowania</w:t>
            </w:r>
          </w:p>
          <w:p w14:paraId="2315B089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robotami ogólnobudowlanymi bez ograniczeń w</w:t>
            </w:r>
          </w:p>
          <w:p w14:paraId="122235E3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specjalności instalacyjnej w zakresie sieci,</w:t>
            </w:r>
          </w:p>
          <w:p w14:paraId="457A0F32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instalacji i urządzeń cieplnych,</w:t>
            </w:r>
          </w:p>
          <w:p w14:paraId="76A5C0CF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wentylacyjnych, gazowych, wodociągowych i</w:t>
            </w:r>
          </w:p>
          <w:p w14:paraId="4FE2C89F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kanalizacyjnych</w:t>
            </w:r>
          </w:p>
          <w:p w14:paraId="4A376CAE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754485" w:rsidRPr="007206CE" w14:paraId="0831C1CB" w14:textId="77777777" w:rsidTr="00645360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B1E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60F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513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1927E2C4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2A332C28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754485" w:rsidRPr="007206CE" w14:paraId="186899E5" w14:textId="77777777" w:rsidTr="00645360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241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995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396FE73F" w14:textId="56DE172B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(Opis pozwalający na stwierdzenie spełniania wymagań określonych w Rozdz. </w:t>
            </w:r>
            <w:r w:rsidRPr="00754485">
              <w:rPr>
                <w:rFonts w:ascii="Lora" w:hAnsi="Lora"/>
                <w:sz w:val="20"/>
                <w:szCs w:val="20"/>
              </w:rPr>
              <w:t xml:space="preserve"> 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VI ust. 1 pkt </w:t>
            </w:r>
            <w:r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1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lit. b) </w:t>
            </w:r>
            <w:proofErr w:type="spellStart"/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tiret</w:t>
            </w:r>
            <w:proofErr w:type="spellEnd"/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trzeci SWZ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59E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uprawnienia budowlane do pełnienia</w:t>
            </w:r>
          </w:p>
          <w:p w14:paraId="4E3AEE0C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samodzielnych funkcji technicznych w</w:t>
            </w:r>
          </w:p>
          <w:p w14:paraId="45CB1F6C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budownictwie w zakresie kierowania robotami</w:t>
            </w:r>
          </w:p>
          <w:p w14:paraId="1C813CA4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ogólnobudowlanymi bez ograniczeń w specjalności</w:t>
            </w:r>
          </w:p>
          <w:p w14:paraId="25002138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lastRenderedPageBreak/>
              <w:t xml:space="preserve">instalacyjnej w zakresie sieci, instalacji i urządzeń </w:t>
            </w:r>
            <w:r w:rsidRPr="00754485">
              <w:rPr>
                <w:rFonts w:ascii="Lora" w:hAnsi="Lora"/>
              </w:rPr>
              <w:t xml:space="preserve"> </w:t>
            </w:r>
            <w:r w:rsidRPr="00754485">
              <w:rPr>
                <w:rFonts w:ascii="Lora" w:hAnsi="Lora" w:cs="Arial"/>
                <w:sz w:val="20"/>
                <w:szCs w:val="20"/>
              </w:rPr>
              <w:t>cieplnych, wentylacyjnych, gazowych,</w:t>
            </w:r>
          </w:p>
          <w:p w14:paraId="11071952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wodociągowych i kanalizacyjnych</w:t>
            </w:r>
          </w:p>
          <w:p w14:paraId="58630633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hAnsi="Lora" w:cs="Arial"/>
                <w:sz w:val="20"/>
                <w:szCs w:val="20"/>
              </w:rPr>
            </w:pPr>
          </w:p>
          <w:p w14:paraId="69F1C132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Zakres uprawnień: ……………..</w:t>
            </w:r>
          </w:p>
          <w:p w14:paraId="7A8D7FDD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Numer uprawnień: ………………</w:t>
            </w:r>
          </w:p>
          <w:p w14:paraId="216F4649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Data nadania uprawnień: …………………….</w:t>
            </w:r>
          </w:p>
          <w:p w14:paraId="44E821E1" w14:textId="77777777" w:rsidR="00754485" w:rsidRPr="00754485" w:rsidRDefault="00754485" w:rsidP="0064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Nazwa organu, który nadał uprawnienia: ……………</w:t>
            </w:r>
          </w:p>
        </w:tc>
      </w:tr>
      <w:tr w:rsidR="00754485" w:rsidRPr="007206CE" w14:paraId="1FBA583D" w14:textId="77777777" w:rsidTr="00645360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1E8" w14:textId="77777777" w:rsidR="00754485" w:rsidRPr="00754485" w:rsidRDefault="00754485" w:rsidP="00645360">
            <w:pPr>
              <w:spacing w:after="0" w:line="240" w:lineRule="auto"/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3892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F31B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046D4A40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6FC6265B" w14:textId="77777777" w:rsidR="00754485" w:rsidRPr="00754485" w:rsidRDefault="00754485" w:rsidP="00645360">
            <w:pPr>
              <w:spacing w:after="0" w:line="240" w:lineRule="auto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</w:tbl>
    <w:p w14:paraId="0B2E977D" w14:textId="77777777" w:rsidR="00754485" w:rsidRPr="00C65220" w:rsidRDefault="00754485" w:rsidP="00D74F0F">
      <w:pPr>
        <w:contextualSpacing/>
        <w:jc w:val="both"/>
        <w:rPr>
          <w:rFonts w:ascii="Lora" w:hAnsi="Lora"/>
        </w:rPr>
      </w:pPr>
    </w:p>
    <w:p w14:paraId="550A1F8C" w14:textId="77777777" w:rsidR="00D74F0F" w:rsidRPr="00C65220" w:rsidRDefault="00D74F0F" w:rsidP="00D74F0F">
      <w:pPr>
        <w:contextualSpacing/>
        <w:jc w:val="both"/>
        <w:rPr>
          <w:rFonts w:ascii="Lora" w:hAnsi="Lora"/>
          <w:sz w:val="20"/>
          <w:szCs w:val="20"/>
        </w:rPr>
      </w:pPr>
    </w:p>
    <w:p w14:paraId="5DDB3BE0" w14:textId="77777777" w:rsidR="00D74F0F" w:rsidRPr="00C65220" w:rsidRDefault="00D74F0F" w:rsidP="00D74F0F">
      <w:pPr>
        <w:rPr>
          <w:rFonts w:ascii="Lora" w:hAnsi="Lora"/>
          <w:sz w:val="20"/>
          <w:szCs w:val="20"/>
        </w:rPr>
      </w:pPr>
      <w:r w:rsidRPr="00C65220">
        <w:rPr>
          <w:rFonts w:ascii="Lora" w:hAnsi="Lora"/>
          <w:b/>
          <w:sz w:val="20"/>
          <w:szCs w:val="20"/>
        </w:rPr>
        <w:t>*/</w:t>
      </w:r>
      <w:r w:rsidRPr="00C65220">
        <w:rPr>
          <w:rFonts w:ascii="Lora" w:hAnsi="Lora"/>
          <w:sz w:val="20"/>
          <w:szCs w:val="20"/>
        </w:rPr>
        <w:t xml:space="preserve"> dysponowanie osobą na podstawie np. umowy o pracę, umowy zlecenia, umowy o dzieło, oddanie do dyspozycji przez inny podmiot.</w:t>
      </w:r>
    </w:p>
    <w:p w14:paraId="3E94E322" w14:textId="77777777" w:rsidR="00D74F0F" w:rsidRPr="00C65220" w:rsidRDefault="00D74F0F" w:rsidP="00BD7655">
      <w:pPr>
        <w:spacing w:after="0" w:line="240" w:lineRule="auto"/>
        <w:rPr>
          <w:rFonts w:ascii="Lora" w:hAnsi="Lora"/>
          <w:sz w:val="20"/>
          <w:szCs w:val="20"/>
        </w:rPr>
      </w:pPr>
    </w:p>
    <w:p w14:paraId="70DA60A5" w14:textId="77777777" w:rsidR="00D74F0F" w:rsidRPr="00C65220" w:rsidRDefault="00D74F0F" w:rsidP="00BD76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ora" w:hAnsi="Lora"/>
          <w:sz w:val="20"/>
          <w:szCs w:val="20"/>
        </w:rPr>
      </w:pPr>
      <w:r w:rsidRPr="00C65220">
        <w:rPr>
          <w:rFonts w:ascii="Lora" w:hAnsi="Lora"/>
          <w:iCs/>
          <w:sz w:val="20"/>
          <w:szCs w:val="20"/>
        </w:rPr>
        <w:t>Uwaga:</w:t>
      </w:r>
      <w:r w:rsidRPr="00C65220">
        <w:rPr>
          <w:rFonts w:ascii="Lora" w:hAnsi="Lora"/>
          <w:i/>
          <w:iCs/>
          <w:sz w:val="20"/>
          <w:szCs w:val="20"/>
        </w:rPr>
        <w:tab/>
      </w:r>
      <w:r w:rsidRPr="00C65220">
        <w:rPr>
          <w:rFonts w:ascii="Lora" w:hAnsi="Lora"/>
          <w:sz w:val="20"/>
          <w:szCs w:val="20"/>
        </w:rPr>
        <w:t xml:space="preserve">W przypadku, gdy </w:t>
      </w:r>
      <w:r w:rsidRPr="00C65220">
        <w:rPr>
          <w:rFonts w:ascii="Lora" w:hAnsi="Lora"/>
          <w:bCs/>
          <w:iCs/>
          <w:sz w:val="20"/>
          <w:szCs w:val="20"/>
        </w:rPr>
        <w:t>Wykonawca polega na osobach zdolnych do wykonania zamówienia innych podmiotów,</w:t>
      </w:r>
      <w:r w:rsidRPr="00C65220">
        <w:rPr>
          <w:rFonts w:ascii="Lora" w:hAnsi="Lora"/>
          <w:sz w:val="20"/>
          <w:szCs w:val="20"/>
        </w:rPr>
        <w:t xml:space="preserve">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na potrzeby wykonania zamówienia. </w:t>
      </w:r>
    </w:p>
    <w:p w14:paraId="04BA9D38" w14:textId="77777777" w:rsidR="00D74F0F" w:rsidRPr="00C65220" w:rsidRDefault="00D74F0F" w:rsidP="00BD7655">
      <w:pPr>
        <w:spacing w:after="0" w:line="240" w:lineRule="auto"/>
        <w:rPr>
          <w:rFonts w:ascii="Lora" w:hAnsi="Lora"/>
        </w:rPr>
      </w:pPr>
    </w:p>
    <w:p w14:paraId="062E29D1" w14:textId="77777777" w:rsidR="00D74F0F" w:rsidRPr="00C65220" w:rsidRDefault="00D74F0F" w:rsidP="00BD7655">
      <w:pPr>
        <w:spacing w:after="0" w:line="240" w:lineRule="auto"/>
        <w:ind w:left="142"/>
        <w:rPr>
          <w:rFonts w:ascii="Lora" w:hAnsi="Lora" w:cs="Arial"/>
          <w:color w:val="FF0000"/>
          <w:sz w:val="20"/>
          <w:szCs w:val="20"/>
        </w:rPr>
      </w:pPr>
      <w:r w:rsidRPr="00C65220">
        <w:rPr>
          <w:rFonts w:ascii="Lora" w:hAnsi="Lora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14:paraId="05F6FEA4" w14:textId="77777777" w:rsidR="00D74F0F" w:rsidRPr="00C65220" w:rsidRDefault="00D74F0F" w:rsidP="00BD7655">
      <w:pPr>
        <w:contextualSpacing/>
        <w:rPr>
          <w:rFonts w:ascii="Lora" w:hAnsi="Lora"/>
          <w:b/>
          <w:lang w:bidi="en-US"/>
        </w:rPr>
      </w:pPr>
    </w:p>
    <w:p w14:paraId="0B984327" w14:textId="77777777" w:rsidR="00CF724C" w:rsidRDefault="00CF724C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0337DF29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63202D38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46B45B9C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67E695CD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7216F702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390C2EA8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34662B58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76A62D9C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49B0889A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7603DF32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5FC8BD85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41B95BB5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404AD5E6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2585A7AD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734410F9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20327752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0015C21F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6453BD22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3620D4B9" w14:textId="77777777" w:rsidR="00771A63" w:rsidRDefault="00771A63" w:rsidP="004843CF">
      <w:pPr>
        <w:spacing w:after="0" w:line="240" w:lineRule="auto"/>
        <w:ind w:firstLine="360"/>
        <w:contextualSpacing/>
        <w:jc w:val="right"/>
        <w:rPr>
          <w:rFonts w:ascii="Lora" w:eastAsia="Times New Roman" w:hAnsi="Lora"/>
          <w:b/>
          <w:lang w:bidi="en-US"/>
        </w:rPr>
      </w:pPr>
    </w:p>
    <w:p w14:paraId="46D56136" w14:textId="77777777" w:rsidR="00164703" w:rsidRDefault="00164703" w:rsidP="00164703">
      <w:pPr>
        <w:spacing w:after="0" w:line="240" w:lineRule="auto"/>
        <w:ind w:left="142"/>
        <w:jc w:val="right"/>
        <w:rPr>
          <w:rFonts w:ascii="Lora" w:hAnsi="Lora" w:cs="Arial"/>
          <w:b/>
        </w:rPr>
      </w:pPr>
    </w:p>
    <w:sectPr w:rsidR="00164703" w:rsidSect="00862B38">
      <w:pgSz w:w="11906" w:h="16838"/>
      <w:pgMar w:top="1418" w:right="1418" w:bottom="1418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585E" w14:textId="77777777" w:rsidR="00C611C8" w:rsidRDefault="00C611C8">
      <w:pPr>
        <w:spacing w:after="0" w:line="240" w:lineRule="auto"/>
      </w:pPr>
      <w:r>
        <w:separator/>
      </w:r>
    </w:p>
  </w:endnote>
  <w:endnote w:type="continuationSeparator" w:id="0">
    <w:p w14:paraId="16F8F774" w14:textId="77777777" w:rsidR="00C611C8" w:rsidRDefault="00C611C8">
      <w:pPr>
        <w:spacing w:after="0" w:line="240" w:lineRule="auto"/>
      </w:pPr>
      <w:r>
        <w:continuationSeparator/>
      </w:r>
    </w:p>
  </w:endnote>
  <w:endnote w:type="continuationNotice" w:id="1">
    <w:p w14:paraId="0F6F1345" w14:textId="77777777" w:rsidR="00C611C8" w:rsidRDefault="00C61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EE"/>
    <w:family w:val="auto"/>
    <w:pitch w:val="variable"/>
    <w:sig w:usb0="A00002F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CEE2" w14:textId="77777777" w:rsidR="00832B63" w:rsidRPr="00815C81" w:rsidRDefault="00832B63">
    <w:pPr>
      <w:pStyle w:val="Stopka"/>
      <w:jc w:val="right"/>
      <w:rPr>
        <w:rFonts w:ascii="Bookman Old Style" w:hAnsi="Bookman Old Style"/>
        <w:sz w:val="20"/>
        <w:szCs w:val="20"/>
      </w:rPr>
    </w:pPr>
    <w:r w:rsidRPr="00815C81">
      <w:rPr>
        <w:rFonts w:ascii="Bookman Old Style" w:hAnsi="Bookman Old Style"/>
        <w:sz w:val="20"/>
        <w:szCs w:val="20"/>
      </w:rPr>
      <w:t xml:space="preserve">Strona </w:t>
    </w:r>
    <w:r w:rsidRPr="00815C81">
      <w:rPr>
        <w:rFonts w:ascii="Bookman Old Style" w:hAnsi="Bookman Old Style"/>
        <w:bCs/>
        <w:sz w:val="20"/>
        <w:szCs w:val="20"/>
      </w:rPr>
      <w:fldChar w:fldCharType="begin"/>
    </w:r>
    <w:r w:rsidRPr="00815C81">
      <w:rPr>
        <w:rFonts w:ascii="Bookman Old Style" w:hAnsi="Bookman Old Style"/>
        <w:bCs/>
        <w:sz w:val="20"/>
        <w:szCs w:val="20"/>
      </w:rPr>
      <w:instrText>PAGE</w:instrText>
    </w:r>
    <w:r w:rsidRPr="00815C81">
      <w:rPr>
        <w:rFonts w:ascii="Bookman Old Style" w:hAnsi="Bookman Old Style"/>
        <w:bCs/>
        <w:sz w:val="20"/>
        <w:szCs w:val="20"/>
      </w:rPr>
      <w:fldChar w:fldCharType="separate"/>
    </w:r>
    <w:r w:rsidR="00EF11A8">
      <w:rPr>
        <w:rFonts w:ascii="Bookman Old Style" w:hAnsi="Bookman Old Style"/>
        <w:bCs/>
        <w:noProof/>
        <w:sz w:val="20"/>
        <w:szCs w:val="20"/>
      </w:rPr>
      <w:t>85</w:t>
    </w:r>
    <w:r w:rsidRPr="00815C81">
      <w:rPr>
        <w:rFonts w:ascii="Bookman Old Style" w:hAnsi="Bookman Old Style"/>
        <w:bCs/>
        <w:sz w:val="20"/>
        <w:szCs w:val="20"/>
      </w:rPr>
      <w:fldChar w:fldCharType="end"/>
    </w:r>
    <w:r w:rsidRPr="00815C81">
      <w:rPr>
        <w:rFonts w:ascii="Bookman Old Style" w:hAnsi="Bookman Old Style"/>
        <w:sz w:val="20"/>
        <w:szCs w:val="20"/>
      </w:rPr>
      <w:t xml:space="preserve"> z </w:t>
    </w:r>
    <w:r w:rsidRPr="00815C81">
      <w:rPr>
        <w:rFonts w:ascii="Bookman Old Style" w:hAnsi="Bookman Old Style"/>
        <w:bCs/>
        <w:sz w:val="20"/>
        <w:szCs w:val="20"/>
      </w:rPr>
      <w:fldChar w:fldCharType="begin"/>
    </w:r>
    <w:r w:rsidRPr="00815C81">
      <w:rPr>
        <w:rFonts w:ascii="Bookman Old Style" w:hAnsi="Bookman Old Style"/>
        <w:bCs/>
        <w:sz w:val="20"/>
        <w:szCs w:val="20"/>
      </w:rPr>
      <w:instrText>NUMPAGES</w:instrText>
    </w:r>
    <w:r w:rsidRPr="00815C81">
      <w:rPr>
        <w:rFonts w:ascii="Bookman Old Style" w:hAnsi="Bookman Old Style"/>
        <w:bCs/>
        <w:sz w:val="20"/>
        <w:szCs w:val="20"/>
      </w:rPr>
      <w:fldChar w:fldCharType="separate"/>
    </w:r>
    <w:r w:rsidR="00EF11A8">
      <w:rPr>
        <w:rFonts w:ascii="Bookman Old Style" w:hAnsi="Bookman Old Style"/>
        <w:bCs/>
        <w:noProof/>
        <w:sz w:val="20"/>
        <w:szCs w:val="20"/>
      </w:rPr>
      <w:t>106</w:t>
    </w:r>
    <w:r w:rsidRPr="00815C81">
      <w:rPr>
        <w:rFonts w:ascii="Bookman Old Style" w:hAnsi="Bookman Old Style"/>
        <w:bCs/>
        <w:sz w:val="20"/>
        <w:szCs w:val="20"/>
      </w:rPr>
      <w:fldChar w:fldCharType="end"/>
    </w:r>
  </w:p>
  <w:p w14:paraId="0BBF8913" w14:textId="77777777" w:rsidR="00832B63" w:rsidRDefault="00832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B46D" w14:textId="77777777" w:rsidR="00C611C8" w:rsidRDefault="00C611C8">
      <w:pPr>
        <w:spacing w:after="0" w:line="240" w:lineRule="auto"/>
      </w:pPr>
      <w:r>
        <w:separator/>
      </w:r>
    </w:p>
  </w:footnote>
  <w:footnote w:type="continuationSeparator" w:id="0">
    <w:p w14:paraId="2DFCE99F" w14:textId="77777777" w:rsidR="00C611C8" w:rsidRDefault="00C611C8">
      <w:pPr>
        <w:spacing w:after="0" w:line="240" w:lineRule="auto"/>
      </w:pPr>
      <w:r>
        <w:continuationSeparator/>
      </w:r>
    </w:p>
  </w:footnote>
  <w:footnote w:type="continuationNotice" w:id="1">
    <w:p w14:paraId="11F3A42F" w14:textId="77777777" w:rsidR="00C611C8" w:rsidRDefault="00C611C8">
      <w:pPr>
        <w:spacing w:after="0" w:line="240" w:lineRule="auto"/>
      </w:pPr>
    </w:p>
  </w:footnote>
  <w:footnote w:id="2">
    <w:p w14:paraId="6FF9492C" w14:textId="77777777" w:rsidR="00832B63" w:rsidRPr="008522BB" w:rsidRDefault="00832B63" w:rsidP="0047484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9613B2">
        <w:rPr>
          <w:rStyle w:val="TekstprzypisudolnegoZnak"/>
          <w:rFonts w:ascii="Bookman Old Style" w:eastAsia="Calibri" w:hAnsi="Bookman Old Style"/>
          <w:sz w:val="18"/>
          <w:szCs w:val="18"/>
          <w:vertAlign w:val="superscript"/>
        </w:rPr>
        <w:footnoteRef/>
      </w:r>
      <w:r w:rsidRPr="009613B2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Pr="008522BB">
        <w:rPr>
          <w:rFonts w:ascii="Bookman Old Style" w:hAnsi="Bookman Old Style"/>
          <w:sz w:val="18"/>
          <w:szCs w:val="18"/>
        </w:rPr>
        <w:t>Wykonawca skreśla niewłaściwe.</w:t>
      </w:r>
    </w:p>
  </w:footnote>
  <w:footnote w:id="3">
    <w:p w14:paraId="49790835" w14:textId="77777777" w:rsidR="00832B63" w:rsidRPr="00376386" w:rsidRDefault="00832B63" w:rsidP="00376386">
      <w:pPr>
        <w:pStyle w:val="Tekstprzypisudolnego"/>
        <w:spacing w:before="0" w:line="240" w:lineRule="auto"/>
        <w:ind w:firstLine="0"/>
        <w:rPr>
          <w:rFonts w:ascii="Bookman Old Style" w:hAnsi="Bookman Old Style"/>
          <w:bCs/>
          <w:sz w:val="16"/>
          <w:szCs w:val="16"/>
        </w:rPr>
      </w:pPr>
      <w:r w:rsidRPr="00376386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376386">
        <w:rPr>
          <w:rFonts w:ascii="Bookman Old Style" w:hAnsi="Bookman Old Style"/>
          <w:sz w:val="16"/>
          <w:szCs w:val="16"/>
        </w:rPr>
        <w:t xml:space="preserve"> Wykonawca wypełnia tabelę tylko w przypadku, gdy wybór jego oferty prowadziłby do powstania u Zamawiającego obowiązku podatkowego zgodnie z przepisami o podatku od towarów i usług. </w:t>
      </w:r>
      <w:r w:rsidRPr="00376386">
        <w:rPr>
          <w:rFonts w:ascii="Bookman Old Style" w:hAnsi="Bookman Old Style"/>
          <w:bCs/>
          <w:sz w:val="16"/>
          <w:szCs w:val="16"/>
        </w:rPr>
        <w:t>Zamawiający informuje, że nie jest czynnym podatnikiem VAT.</w:t>
      </w:r>
    </w:p>
  </w:footnote>
  <w:footnote w:id="4">
    <w:p w14:paraId="433CB065" w14:textId="77777777" w:rsidR="00832B63" w:rsidRPr="00BB39CE" w:rsidRDefault="00832B63" w:rsidP="00376386">
      <w:pPr>
        <w:pStyle w:val="Tekstprzypisudolnego"/>
        <w:spacing w:before="0" w:line="240" w:lineRule="auto"/>
        <w:ind w:firstLine="0"/>
        <w:rPr>
          <w:rFonts w:ascii="Bookman Old Style" w:hAnsi="Bookman Old Style" w:cs="Calibri"/>
          <w:sz w:val="16"/>
          <w:szCs w:val="16"/>
        </w:rPr>
      </w:pPr>
      <w:r w:rsidRPr="00BB39CE">
        <w:rPr>
          <w:rStyle w:val="Odwoanieprzypisudolnego"/>
          <w:rFonts w:ascii="Bookman Old Style" w:hAnsi="Bookman Old Style" w:cs="Calibri"/>
          <w:sz w:val="16"/>
          <w:szCs w:val="16"/>
        </w:rPr>
        <w:footnoteRef/>
      </w:r>
      <w:r w:rsidRPr="00BB39CE">
        <w:rPr>
          <w:rFonts w:ascii="Bookman Old Style" w:hAnsi="Bookman Old Style" w:cs="Calibri"/>
          <w:sz w:val="16"/>
          <w:szCs w:val="16"/>
        </w:rPr>
        <w:t xml:space="preserve"> Wykonawca skreśla niepotrzebne.</w:t>
      </w:r>
    </w:p>
  </w:footnote>
  <w:footnote w:id="5">
    <w:p w14:paraId="0A47F60D" w14:textId="77777777" w:rsidR="00832B63" w:rsidRPr="00BB39CE" w:rsidRDefault="00832B63" w:rsidP="000868ED">
      <w:pPr>
        <w:pStyle w:val="Tekstprzypisudolnego"/>
        <w:spacing w:before="0" w:line="240" w:lineRule="auto"/>
        <w:ind w:firstLine="0"/>
        <w:rPr>
          <w:rFonts w:ascii="Bookman Old Style" w:hAnsi="Bookman Old Style" w:cs="Calibri"/>
          <w:sz w:val="16"/>
          <w:szCs w:val="16"/>
        </w:rPr>
      </w:pPr>
      <w:r w:rsidRPr="00BB39CE">
        <w:rPr>
          <w:rStyle w:val="Odwoanieprzypisudolnego"/>
          <w:rFonts w:ascii="Bookman Old Style" w:hAnsi="Bookman Old Style" w:cs="Calibri"/>
          <w:sz w:val="16"/>
          <w:szCs w:val="16"/>
        </w:rPr>
        <w:footnoteRef/>
      </w:r>
      <w:r w:rsidRPr="00BB39CE">
        <w:rPr>
          <w:rFonts w:ascii="Bookman Old Style" w:hAnsi="Bookman Old Style" w:cs="Calibri"/>
          <w:sz w:val="16"/>
          <w:szCs w:val="16"/>
        </w:rPr>
        <w:t xml:space="preserve"> Wykonawca nie wypełnia tabeli w przypadku gdy nie wskazuje informacji stanowiących tajemnice przedsiębiorstwa.</w:t>
      </w:r>
    </w:p>
  </w:footnote>
  <w:footnote w:id="6">
    <w:p w14:paraId="05B6FEA8" w14:textId="77777777" w:rsidR="00832B63" w:rsidRPr="00BB39CE" w:rsidRDefault="00832B63" w:rsidP="000868ED">
      <w:pPr>
        <w:pStyle w:val="Tekstprzypisudolnego"/>
        <w:spacing w:before="0" w:line="240" w:lineRule="auto"/>
        <w:ind w:firstLine="0"/>
        <w:rPr>
          <w:rFonts w:ascii="Bookman Old Style" w:hAnsi="Bookman Old Style" w:cs="Calibri"/>
          <w:sz w:val="16"/>
          <w:szCs w:val="16"/>
        </w:rPr>
      </w:pPr>
      <w:r w:rsidRPr="00BB39CE">
        <w:rPr>
          <w:rStyle w:val="Odwoanieprzypisudolnego"/>
          <w:rFonts w:ascii="Bookman Old Style" w:hAnsi="Bookman Old Style" w:cs="Calibri"/>
          <w:sz w:val="16"/>
          <w:szCs w:val="16"/>
        </w:rPr>
        <w:footnoteRef/>
      </w:r>
      <w:r w:rsidRPr="00BB39CE">
        <w:rPr>
          <w:rFonts w:ascii="Bookman Old Style" w:hAnsi="Bookman Old Style" w:cs="Calibri"/>
          <w:sz w:val="16"/>
          <w:szCs w:val="16"/>
        </w:rPr>
        <w:t xml:space="preserve"> Wykonawca skreśla niepotrzebne</w:t>
      </w:r>
    </w:p>
  </w:footnote>
  <w:footnote w:id="7">
    <w:p w14:paraId="585433C5" w14:textId="77777777" w:rsidR="00832B63" w:rsidRPr="002036FB" w:rsidRDefault="00832B63" w:rsidP="00C83159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2036FB">
        <w:rPr>
          <w:rStyle w:val="TekstprzypisudolnegoZnak"/>
          <w:rFonts w:ascii="Bookman Old Style" w:eastAsia="Calibri" w:hAnsi="Bookman Old Style"/>
          <w:sz w:val="16"/>
          <w:szCs w:val="16"/>
        </w:rPr>
        <w:footnoteRef/>
      </w:r>
      <w:r w:rsidRPr="002036FB">
        <w:rPr>
          <w:rFonts w:ascii="Bookman Old Style" w:hAnsi="Bookman Old Style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3152E402" w14:textId="77777777" w:rsidR="00832B63" w:rsidRPr="00022BA9" w:rsidRDefault="00832B63" w:rsidP="00C83159">
      <w:pPr>
        <w:spacing w:after="0" w:line="240" w:lineRule="auto"/>
      </w:pPr>
      <w:r w:rsidRPr="002036FB">
        <w:rPr>
          <w:rStyle w:val="TekstprzypisudolnegoZnak"/>
          <w:rFonts w:ascii="Bookman Old Style" w:eastAsia="Calibri" w:hAnsi="Bookman Old Style"/>
          <w:sz w:val="16"/>
          <w:szCs w:val="16"/>
        </w:rPr>
        <w:footnoteRef/>
      </w:r>
      <w:r w:rsidRPr="002036FB">
        <w:rPr>
          <w:rFonts w:ascii="Bookman Old Style" w:hAnsi="Bookman Old Style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202548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0000002"/>
    <w:multiLevelType w:val="singleLevel"/>
    <w:tmpl w:val="E5F6CF6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Arial" w:hint="default"/>
        <w:lang w:eastAsia="ar-SA" w:bidi="ar-SA"/>
      </w:rPr>
    </w:lvl>
  </w:abstractNum>
  <w:abstractNum w:abstractNumId="2" w15:restartNumberingAfterBreak="0">
    <w:nsid w:val="00000007"/>
    <w:multiLevelType w:val="multilevel"/>
    <w:tmpl w:val="F7F4186A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/>
        <w:b w:val="0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0000008"/>
    <w:multiLevelType w:val="singleLevel"/>
    <w:tmpl w:val="DED4296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b w:val="0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i w:val="0"/>
        <w:color w:val="000000"/>
        <w:kern w:val="1"/>
        <w:sz w:val="24"/>
        <w:szCs w:val="24"/>
        <w:lang w:eastAsia="ar-SA" w:bidi="ar-SA"/>
      </w:rPr>
    </w:lvl>
  </w:abstractNum>
  <w:abstractNum w:abstractNumId="5" w15:restartNumberingAfterBreak="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</w:rPr>
    </w:lvl>
    <w:lvl w:ilvl="1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60"/>
        </w:tabs>
        <w:ind w:left="160" w:firstLine="200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60"/>
        </w:tabs>
        <w:ind w:left="160" w:firstLine="416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60"/>
        </w:tabs>
        <w:ind w:left="160" w:firstLine="632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C"/>
    <w:multiLevelType w:val="multilevel"/>
    <w:tmpl w:val="A9B64A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E"/>
    <w:multiLevelType w:val="multilevel"/>
    <w:tmpl w:val="3BF802E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kern w:val="1"/>
        <w:sz w:val="20"/>
        <w:szCs w:val="20"/>
        <w:lang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kern w:val="1"/>
        <w:lang w:eastAsia="en-US" w:bidi="en-US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3"/>
    <w:multiLevelType w:val="singleLevel"/>
    <w:tmpl w:val="836C4E7E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Bookman Old Style" w:eastAsia="Times New Roman" w:hAnsi="Bookman Old Style" w:cs="Bookman Old Style" w:hint="default"/>
        <w:b w:val="0"/>
        <w:bCs/>
        <w:kern w:val="2"/>
        <w:lang w:eastAsia="ar-SA"/>
      </w:rPr>
    </w:lvl>
  </w:abstractNum>
  <w:abstractNum w:abstractNumId="10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8A192C"/>
    <w:multiLevelType w:val="hybridMultilevel"/>
    <w:tmpl w:val="E68658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321EC8"/>
    <w:multiLevelType w:val="hybridMultilevel"/>
    <w:tmpl w:val="1D84A3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9858FE"/>
    <w:multiLevelType w:val="hybridMultilevel"/>
    <w:tmpl w:val="C53627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7527A55"/>
    <w:multiLevelType w:val="multilevel"/>
    <w:tmpl w:val="DF44C61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8D03428"/>
    <w:multiLevelType w:val="hybridMultilevel"/>
    <w:tmpl w:val="1DA0EB1A"/>
    <w:lvl w:ilvl="0" w:tplc="623C2CFC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873BD"/>
    <w:multiLevelType w:val="hybridMultilevel"/>
    <w:tmpl w:val="B7C8F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F40406"/>
    <w:multiLevelType w:val="multilevel"/>
    <w:tmpl w:val="EEC0E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0A2279CB"/>
    <w:multiLevelType w:val="hybridMultilevel"/>
    <w:tmpl w:val="4DBA5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BE16F50"/>
    <w:multiLevelType w:val="hybridMultilevel"/>
    <w:tmpl w:val="5374DA74"/>
    <w:lvl w:ilvl="0" w:tplc="4384B1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C91A09"/>
    <w:multiLevelType w:val="hybridMultilevel"/>
    <w:tmpl w:val="28A6B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600C99"/>
    <w:multiLevelType w:val="hybridMultilevel"/>
    <w:tmpl w:val="E76468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31D6444"/>
    <w:multiLevelType w:val="hybridMultilevel"/>
    <w:tmpl w:val="24A4F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4703C"/>
    <w:multiLevelType w:val="hybridMultilevel"/>
    <w:tmpl w:val="194AA672"/>
    <w:lvl w:ilvl="0" w:tplc="83000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84634"/>
    <w:multiLevelType w:val="multilevel"/>
    <w:tmpl w:val="E23A4EA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15520EB5"/>
    <w:multiLevelType w:val="multilevel"/>
    <w:tmpl w:val="D506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18372361"/>
    <w:multiLevelType w:val="multilevel"/>
    <w:tmpl w:val="10A6ED0C"/>
    <w:styleLink w:val="WWNum6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8440B88"/>
    <w:multiLevelType w:val="multilevel"/>
    <w:tmpl w:val="1F2EAA8C"/>
    <w:lvl w:ilvl="0">
      <w:start w:val="4"/>
      <w:numFmt w:val="decimal"/>
      <w:lvlText w:val="%1."/>
      <w:lvlJc w:val="left"/>
      <w:pPr>
        <w:ind w:left="1080" w:hanging="360"/>
      </w:pPr>
      <w:rPr>
        <w:rFonts w:ascii="Bookman Old Style" w:hAnsi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C6235"/>
    <w:multiLevelType w:val="hybridMultilevel"/>
    <w:tmpl w:val="BC963F82"/>
    <w:lvl w:ilvl="0" w:tplc="32684C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06E5584">
      <w:start w:val="13"/>
      <w:numFmt w:val="decimal"/>
      <w:lvlText w:val="%2)"/>
      <w:lvlJc w:val="left"/>
      <w:pPr>
        <w:ind w:left="1789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D7600002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874E424A">
      <w:start w:val="1"/>
      <w:numFmt w:val="decimal"/>
      <w:lvlText w:val="%5.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23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0" w15:restartNumberingAfterBreak="0">
    <w:nsid w:val="1BAA778F"/>
    <w:multiLevelType w:val="hybridMultilevel"/>
    <w:tmpl w:val="FAA4F404"/>
    <w:lvl w:ilvl="0" w:tplc="54F6C5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8171A"/>
    <w:multiLevelType w:val="hybridMultilevel"/>
    <w:tmpl w:val="65D29958"/>
    <w:lvl w:ilvl="0" w:tplc="46AA3906">
      <w:start w:val="1"/>
      <w:numFmt w:val="decimal"/>
      <w:lvlText w:val="%1."/>
      <w:lvlJc w:val="left"/>
      <w:pPr>
        <w:tabs>
          <w:tab w:val="num" w:pos="5180"/>
        </w:tabs>
        <w:ind w:left="5161" w:hanging="341"/>
      </w:pPr>
      <w:rPr>
        <w:rFonts w:ascii="Bookman Old Style" w:hAnsi="Bookman Old Style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E62C8">
      <w:start w:val="1"/>
      <w:numFmt w:val="decimal"/>
      <w:lvlText w:val="%3)"/>
      <w:lvlJc w:val="left"/>
      <w:pPr>
        <w:ind w:left="2110" w:hanging="13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DAC0123"/>
    <w:multiLevelType w:val="multilevel"/>
    <w:tmpl w:val="A84CD606"/>
    <w:lvl w:ilvl="0">
      <w:start w:val="1"/>
      <w:numFmt w:val="decimal"/>
      <w:lvlText w:val="%1)"/>
      <w:lvlJc w:val="left"/>
      <w:pPr>
        <w:ind w:left="2772" w:hanging="360"/>
      </w:pPr>
      <w:rPr>
        <w:rFonts w:ascii="Bookman Old Style" w:eastAsia="Times New Roman" w:hAnsi="Bookman Old Style" w:cs="Arial"/>
      </w:rPr>
    </w:lvl>
    <w:lvl w:ilvl="1">
      <w:start w:val="1"/>
      <w:numFmt w:val="lowerLetter"/>
      <w:lvlText w:val="%2."/>
      <w:lvlJc w:val="left"/>
      <w:pPr>
        <w:ind w:left="3492" w:hanging="360"/>
      </w:pPr>
    </w:lvl>
    <w:lvl w:ilvl="2">
      <w:start w:val="1"/>
      <w:numFmt w:val="lowerRoman"/>
      <w:lvlText w:val="%3."/>
      <w:lvlJc w:val="right"/>
      <w:pPr>
        <w:ind w:left="4212" w:hanging="180"/>
      </w:pPr>
    </w:lvl>
    <w:lvl w:ilvl="3">
      <w:start w:val="1"/>
      <w:numFmt w:val="decimal"/>
      <w:lvlText w:val="%4."/>
      <w:lvlJc w:val="left"/>
      <w:pPr>
        <w:ind w:left="4932" w:hanging="360"/>
      </w:pPr>
    </w:lvl>
    <w:lvl w:ilvl="4">
      <w:start w:val="1"/>
      <w:numFmt w:val="lowerLetter"/>
      <w:lvlText w:val="%5."/>
      <w:lvlJc w:val="left"/>
      <w:pPr>
        <w:ind w:left="5652" w:hanging="360"/>
      </w:pPr>
    </w:lvl>
    <w:lvl w:ilvl="5">
      <w:start w:val="1"/>
      <w:numFmt w:val="lowerRoman"/>
      <w:lvlText w:val="%6."/>
      <w:lvlJc w:val="right"/>
      <w:pPr>
        <w:ind w:left="6372" w:hanging="180"/>
      </w:pPr>
    </w:lvl>
    <w:lvl w:ilvl="6">
      <w:start w:val="1"/>
      <w:numFmt w:val="decimal"/>
      <w:lvlText w:val="%7."/>
      <w:lvlJc w:val="left"/>
      <w:pPr>
        <w:ind w:left="7092" w:hanging="360"/>
      </w:pPr>
    </w:lvl>
    <w:lvl w:ilvl="7">
      <w:start w:val="1"/>
      <w:numFmt w:val="lowerLetter"/>
      <w:lvlText w:val="%8."/>
      <w:lvlJc w:val="left"/>
      <w:pPr>
        <w:ind w:left="7812" w:hanging="360"/>
      </w:pPr>
    </w:lvl>
    <w:lvl w:ilvl="8">
      <w:start w:val="1"/>
      <w:numFmt w:val="lowerRoman"/>
      <w:lvlText w:val="%9."/>
      <w:lvlJc w:val="right"/>
      <w:pPr>
        <w:ind w:left="8532" w:hanging="180"/>
      </w:pPr>
    </w:lvl>
  </w:abstractNum>
  <w:abstractNum w:abstractNumId="33" w15:restartNumberingAfterBreak="0">
    <w:nsid w:val="1FA82479"/>
    <w:multiLevelType w:val="hybridMultilevel"/>
    <w:tmpl w:val="FA50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F535AF"/>
    <w:multiLevelType w:val="hybridMultilevel"/>
    <w:tmpl w:val="1BA61F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05E010D"/>
    <w:multiLevelType w:val="hybridMultilevel"/>
    <w:tmpl w:val="4A5C2FAE"/>
    <w:lvl w:ilvl="0" w:tplc="E552FA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11F7C"/>
    <w:multiLevelType w:val="hybridMultilevel"/>
    <w:tmpl w:val="1DF46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277E2C"/>
    <w:multiLevelType w:val="multilevel"/>
    <w:tmpl w:val="C7FA581E"/>
    <w:name w:val="WW8Num172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E8782D"/>
    <w:multiLevelType w:val="multilevel"/>
    <w:tmpl w:val="649C12FA"/>
    <w:name w:val="WW8Num17222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22A0021E"/>
    <w:multiLevelType w:val="hybridMultilevel"/>
    <w:tmpl w:val="CF46681C"/>
    <w:lvl w:ilvl="0" w:tplc="88D8409E">
      <w:start w:val="1"/>
      <w:numFmt w:val="decimal"/>
      <w:lvlText w:val="%1."/>
      <w:lvlJc w:val="left"/>
      <w:pPr>
        <w:ind w:left="786" w:hanging="360"/>
      </w:pPr>
      <w:rPr>
        <w:rFonts w:ascii="Lora" w:hAnsi="Lor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C4212"/>
    <w:multiLevelType w:val="hybridMultilevel"/>
    <w:tmpl w:val="911C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261AC0"/>
    <w:multiLevelType w:val="hybridMultilevel"/>
    <w:tmpl w:val="0ACA3604"/>
    <w:lvl w:ilvl="0" w:tplc="D18A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818C5A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3C56C69"/>
    <w:multiLevelType w:val="multilevel"/>
    <w:tmpl w:val="AD3C74F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51379F3"/>
    <w:multiLevelType w:val="hybridMultilevel"/>
    <w:tmpl w:val="4C12C1BE"/>
    <w:name w:val="WW8Num152"/>
    <w:lvl w:ilvl="0" w:tplc="E1982FA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4753D5"/>
    <w:multiLevelType w:val="hybridMultilevel"/>
    <w:tmpl w:val="C430F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DA24B8"/>
    <w:multiLevelType w:val="hybridMultilevel"/>
    <w:tmpl w:val="B648A1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27D5483A"/>
    <w:multiLevelType w:val="multilevel"/>
    <w:tmpl w:val="47E2099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295E463C"/>
    <w:multiLevelType w:val="hybridMultilevel"/>
    <w:tmpl w:val="5742FA72"/>
    <w:lvl w:ilvl="0" w:tplc="0158F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18A321C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550A38"/>
    <w:multiLevelType w:val="hybridMultilevel"/>
    <w:tmpl w:val="6E542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8B656C"/>
    <w:multiLevelType w:val="hybridMultilevel"/>
    <w:tmpl w:val="33CC82A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251084E"/>
    <w:multiLevelType w:val="multilevel"/>
    <w:tmpl w:val="6C72ED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27E524B"/>
    <w:multiLevelType w:val="hybridMultilevel"/>
    <w:tmpl w:val="B0347266"/>
    <w:lvl w:ilvl="0" w:tplc="0FB4AAE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 w:val="0"/>
      </w:rPr>
    </w:lvl>
    <w:lvl w:ilvl="1" w:tplc="7A1C0D3E">
      <w:start w:val="1"/>
      <w:numFmt w:val="decimal"/>
      <w:lvlText w:val="%2)"/>
      <w:lvlJc w:val="left"/>
      <w:pPr>
        <w:ind w:left="92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31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5" w15:restartNumberingAfterBreak="0">
    <w:nsid w:val="33F461C0"/>
    <w:multiLevelType w:val="hybridMultilevel"/>
    <w:tmpl w:val="B2CCEE2A"/>
    <w:lvl w:ilvl="0" w:tplc="649E79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6293F"/>
    <w:multiLevelType w:val="hybridMultilevel"/>
    <w:tmpl w:val="1902D10A"/>
    <w:lvl w:ilvl="0" w:tplc="F1F4C462">
      <w:start w:val="8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Bookman Old Style" w:hAnsi="Bookman Old Style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035FC8"/>
    <w:multiLevelType w:val="hybridMultilevel"/>
    <w:tmpl w:val="697C14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7A735F1"/>
    <w:multiLevelType w:val="singleLevel"/>
    <w:tmpl w:val="49C2FB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59" w15:restartNumberingAfterBreak="0">
    <w:nsid w:val="383037DD"/>
    <w:multiLevelType w:val="hybridMultilevel"/>
    <w:tmpl w:val="B770EF18"/>
    <w:lvl w:ilvl="0" w:tplc="151C41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512A4B"/>
    <w:multiLevelType w:val="hybridMultilevel"/>
    <w:tmpl w:val="69DC7E64"/>
    <w:lvl w:ilvl="0" w:tplc="75EA31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5520B7"/>
    <w:multiLevelType w:val="multilevel"/>
    <w:tmpl w:val="99EC89B0"/>
    <w:styleLink w:val="WWNum4"/>
    <w:lvl w:ilvl="0">
      <w:start w:val="1"/>
      <w:numFmt w:val="lowerLetter"/>
      <w:lvlText w:val="%1)"/>
      <w:lvlJc w:val="left"/>
      <w:pPr>
        <w:ind w:left="646" w:hanging="360"/>
      </w:pPr>
    </w:lvl>
    <w:lvl w:ilvl="1">
      <w:start w:val="1"/>
      <w:numFmt w:val="lowerLetter"/>
      <w:lvlText w:val="%2."/>
      <w:lvlJc w:val="left"/>
      <w:pPr>
        <w:ind w:left="1366" w:hanging="360"/>
      </w:pPr>
    </w:lvl>
    <w:lvl w:ilvl="2">
      <w:start w:val="1"/>
      <w:numFmt w:val="lowerRoman"/>
      <w:lvlText w:val="%1.%2.%3."/>
      <w:lvlJc w:val="right"/>
      <w:pPr>
        <w:ind w:left="2086" w:hanging="180"/>
      </w:pPr>
    </w:lvl>
    <w:lvl w:ilvl="3">
      <w:start w:val="1"/>
      <w:numFmt w:val="decimal"/>
      <w:lvlText w:val="%1.%2.%3.%4."/>
      <w:lvlJc w:val="left"/>
      <w:pPr>
        <w:ind w:left="2806" w:hanging="360"/>
      </w:pPr>
    </w:lvl>
    <w:lvl w:ilvl="4">
      <w:start w:val="1"/>
      <w:numFmt w:val="lowerLetter"/>
      <w:lvlText w:val="%1.%2.%3.%4.%5."/>
      <w:lvlJc w:val="left"/>
      <w:pPr>
        <w:ind w:left="3526" w:hanging="360"/>
      </w:pPr>
    </w:lvl>
    <w:lvl w:ilvl="5">
      <w:start w:val="1"/>
      <w:numFmt w:val="lowerRoman"/>
      <w:lvlText w:val="%1.%2.%3.%4.%5.%6."/>
      <w:lvlJc w:val="right"/>
      <w:pPr>
        <w:ind w:left="4246" w:hanging="180"/>
      </w:pPr>
    </w:lvl>
    <w:lvl w:ilvl="6">
      <w:start w:val="1"/>
      <w:numFmt w:val="decimal"/>
      <w:lvlText w:val="%1.%2.%3.%4.%5.%6.%7."/>
      <w:lvlJc w:val="left"/>
      <w:pPr>
        <w:ind w:left="4966" w:hanging="360"/>
      </w:pPr>
    </w:lvl>
    <w:lvl w:ilvl="7">
      <w:start w:val="1"/>
      <w:numFmt w:val="lowerLetter"/>
      <w:lvlText w:val="%1.%2.%3.%4.%5.%6.%7.%8."/>
      <w:lvlJc w:val="left"/>
      <w:pPr>
        <w:ind w:left="5686" w:hanging="360"/>
      </w:pPr>
    </w:lvl>
    <w:lvl w:ilvl="8">
      <w:start w:val="1"/>
      <w:numFmt w:val="lowerRoman"/>
      <w:lvlText w:val="%1.%2.%3.%4.%5.%6.%7.%8.%9."/>
      <w:lvlJc w:val="right"/>
      <w:pPr>
        <w:ind w:left="6406" w:hanging="180"/>
      </w:pPr>
    </w:lvl>
  </w:abstractNum>
  <w:abstractNum w:abstractNumId="62" w15:restartNumberingAfterBreak="0">
    <w:nsid w:val="398C6201"/>
    <w:multiLevelType w:val="hybridMultilevel"/>
    <w:tmpl w:val="17A6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AD3010"/>
    <w:multiLevelType w:val="hybridMultilevel"/>
    <w:tmpl w:val="06D44E00"/>
    <w:lvl w:ilvl="0" w:tplc="2534BC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647F6"/>
    <w:multiLevelType w:val="hybridMultilevel"/>
    <w:tmpl w:val="97181D86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87DA52D0">
      <w:start w:val="1"/>
      <w:numFmt w:val="decimal"/>
      <w:lvlText w:val="%2."/>
      <w:lvlJc w:val="left"/>
      <w:pPr>
        <w:ind w:left="360" w:hanging="360"/>
      </w:pPr>
      <w:rPr>
        <w:rFonts w:ascii="Bookman Old Style" w:eastAsia="Calibri" w:hAnsi="Bookman Old Style" w:cs="Times New Roman" w:hint="default"/>
        <w:b w:val="0"/>
      </w:rPr>
    </w:lvl>
    <w:lvl w:ilvl="2" w:tplc="5120A9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FF282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5430D8"/>
    <w:multiLevelType w:val="hybridMultilevel"/>
    <w:tmpl w:val="F5A8B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5668F3"/>
    <w:multiLevelType w:val="hybridMultilevel"/>
    <w:tmpl w:val="EDB83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6E0543"/>
    <w:multiLevelType w:val="hybridMultilevel"/>
    <w:tmpl w:val="36E8E688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28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6937A5"/>
    <w:multiLevelType w:val="hybridMultilevel"/>
    <w:tmpl w:val="77349C24"/>
    <w:lvl w:ilvl="0" w:tplc="3E52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ECBA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31CCC"/>
    <w:multiLevelType w:val="multilevel"/>
    <w:tmpl w:val="25E04994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414B1A15"/>
    <w:multiLevelType w:val="hybridMultilevel"/>
    <w:tmpl w:val="B67EB212"/>
    <w:lvl w:ilvl="0" w:tplc="0068E85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C476E7"/>
    <w:multiLevelType w:val="hybridMultilevel"/>
    <w:tmpl w:val="8D1013E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2" w15:restartNumberingAfterBreak="0">
    <w:nsid w:val="45894F98"/>
    <w:multiLevelType w:val="hybridMultilevel"/>
    <w:tmpl w:val="BECAE78E"/>
    <w:lvl w:ilvl="0" w:tplc="B7F4A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307410"/>
    <w:multiLevelType w:val="hybridMultilevel"/>
    <w:tmpl w:val="5E8C932C"/>
    <w:lvl w:ilvl="0" w:tplc="6436E93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81777C"/>
    <w:multiLevelType w:val="multilevel"/>
    <w:tmpl w:val="20CA3D9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46E86AC1"/>
    <w:multiLevelType w:val="hybridMultilevel"/>
    <w:tmpl w:val="2B6AD3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BF56C8"/>
    <w:multiLevelType w:val="hybridMultilevel"/>
    <w:tmpl w:val="E88CECC4"/>
    <w:lvl w:ilvl="0" w:tplc="CDC2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8" w15:restartNumberingAfterBreak="0">
    <w:nsid w:val="4AA8516C"/>
    <w:multiLevelType w:val="multilevel"/>
    <w:tmpl w:val="D794054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B7F14CB"/>
    <w:multiLevelType w:val="hybridMultilevel"/>
    <w:tmpl w:val="AB8E06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4CD539C9"/>
    <w:multiLevelType w:val="hybridMultilevel"/>
    <w:tmpl w:val="E604E00E"/>
    <w:lvl w:ilvl="0" w:tplc="F7121E0C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Bookman Old Style" w:hAnsi="Bookman Old Style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07F5EE0"/>
    <w:multiLevelType w:val="hybridMultilevel"/>
    <w:tmpl w:val="E6C8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B730F0"/>
    <w:multiLevelType w:val="hybridMultilevel"/>
    <w:tmpl w:val="6446345A"/>
    <w:lvl w:ilvl="0" w:tplc="CE287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3B1A31"/>
    <w:multiLevelType w:val="hybridMultilevel"/>
    <w:tmpl w:val="D5828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E32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19B7C6A"/>
    <w:multiLevelType w:val="hybridMultilevel"/>
    <w:tmpl w:val="AB8E066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40A5132"/>
    <w:multiLevelType w:val="hybridMultilevel"/>
    <w:tmpl w:val="6B18DE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53178A4"/>
    <w:multiLevelType w:val="multilevel"/>
    <w:tmpl w:val="1CB262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36509C"/>
    <w:multiLevelType w:val="hybridMultilevel"/>
    <w:tmpl w:val="8FBC8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16450"/>
    <w:multiLevelType w:val="singleLevel"/>
    <w:tmpl w:val="67D6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 w15:restartNumberingAfterBreak="0">
    <w:nsid w:val="56A366D4"/>
    <w:multiLevelType w:val="multilevel"/>
    <w:tmpl w:val="37E48DE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573731B8"/>
    <w:multiLevelType w:val="multilevel"/>
    <w:tmpl w:val="423A18D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5A8E4717"/>
    <w:multiLevelType w:val="multilevel"/>
    <w:tmpl w:val="A81EF0C8"/>
    <w:name w:val="WW8Num172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5B9E7557"/>
    <w:multiLevelType w:val="hybridMultilevel"/>
    <w:tmpl w:val="DB1A1D40"/>
    <w:lvl w:ilvl="0" w:tplc="A538ED4E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Bookman Old Style" w:hAnsi="Bookman Old Style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D8A4576"/>
    <w:multiLevelType w:val="multilevel"/>
    <w:tmpl w:val="1D8A77E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E4E3048"/>
    <w:multiLevelType w:val="hybridMultilevel"/>
    <w:tmpl w:val="CBCE2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E8B528D"/>
    <w:multiLevelType w:val="hybridMultilevel"/>
    <w:tmpl w:val="C902D586"/>
    <w:lvl w:ilvl="0" w:tplc="F0B85BC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EAB0B41"/>
    <w:multiLevelType w:val="multilevel"/>
    <w:tmpl w:val="90409466"/>
    <w:lvl w:ilvl="0">
      <w:start w:val="1"/>
      <w:numFmt w:val="decimal"/>
      <w:lvlText w:val="%1."/>
      <w:lvlJc w:val="left"/>
      <w:rPr>
        <w:rFonts w:ascii="Bookman Old Style" w:eastAsia="Calibri" w:hAnsi="Bookman Old Style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ED962A7"/>
    <w:multiLevelType w:val="multilevel"/>
    <w:tmpl w:val="36C46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ind w:left="1778" w:hanging="360"/>
      </w:pPr>
      <w:rPr>
        <w:rFonts w:ascii="Bookman Old Style" w:hAnsi="Bookman Old Style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8" w15:restartNumberingAfterBreak="0">
    <w:nsid w:val="5F7B381B"/>
    <w:multiLevelType w:val="hybridMultilevel"/>
    <w:tmpl w:val="7F4E52EE"/>
    <w:lvl w:ilvl="0" w:tplc="360E4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820A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6E278F"/>
    <w:multiLevelType w:val="multilevel"/>
    <w:tmpl w:val="A9C8DD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61F42BDE"/>
    <w:multiLevelType w:val="hybridMultilevel"/>
    <w:tmpl w:val="EABA7E64"/>
    <w:lvl w:ilvl="0" w:tplc="3D4E569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1" w15:restartNumberingAfterBreak="0">
    <w:nsid w:val="6302113B"/>
    <w:multiLevelType w:val="hybridMultilevel"/>
    <w:tmpl w:val="13FC2DEC"/>
    <w:lvl w:ilvl="0" w:tplc="D71621B4">
      <w:start w:val="1"/>
      <w:numFmt w:val="decimal"/>
      <w:lvlText w:val="%1)"/>
      <w:lvlJc w:val="left"/>
      <w:pPr>
        <w:tabs>
          <w:tab w:val="num" w:pos="1324"/>
        </w:tabs>
        <w:ind w:left="1324" w:hanging="397"/>
      </w:pPr>
      <w:rPr>
        <w:rFonts w:cs="Times New Roman" w:hint="default"/>
        <w:b w:val="0"/>
        <w:i w:val="0"/>
      </w:rPr>
    </w:lvl>
    <w:lvl w:ilvl="1" w:tplc="1FE853B8">
      <w:start w:val="2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 w:tplc="7092FA20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  <w:rPr>
        <w:rFonts w:cs="Times New Roman"/>
      </w:rPr>
    </w:lvl>
    <w:lvl w:ilvl="3" w:tplc="55C84BEC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  <w:rPr>
        <w:rFonts w:cs="Times New Roman"/>
      </w:rPr>
    </w:lvl>
  </w:abstractNum>
  <w:abstractNum w:abstractNumId="102" w15:restartNumberingAfterBreak="0">
    <w:nsid w:val="633122A0"/>
    <w:multiLevelType w:val="hybridMultilevel"/>
    <w:tmpl w:val="FEBAD9C0"/>
    <w:name w:val="WW8Num62"/>
    <w:lvl w:ilvl="0" w:tplc="5E80CDC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374E3"/>
    <w:multiLevelType w:val="hybridMultilevel"/>
    <w:tmpl w:val="B6464A4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24" w:hanging="360"/>
      </w:p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527D2B"/>
    <w:multiLevelType w:val="hybridMultilevel"/>
    <w:tmpl w:val="4DA41188"/>
    <w:lvl w:ilvl="0" w:tplc="0B74C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CC392C"/>
    <w:multiLevelType w:val="hybridMultilevel"/>
    <w:tmpl w:val="1AAE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4CDC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401006"/>
    <w:multiLevelType w:val="hybridMultilevel"/>
    <w:tmpl w:val="C3D41CDC"/>
    <w:lvl w:ilvl="0" w:tplc="6B3EB6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23507B"/>
    <w:multiLevelType w:val="hybridMultilevel"/>
    <w:tmpl w:val="94FE69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68F67EDF"/>
    <w:multiLevelType w:val="multilevel"/>
    <w:tmpl w:val="22A693A2"/>
    <w:name w:val="WW8Num17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9" w15:restartNumberingAfterBreak="0">
    <w:nsid w:val="698F5398"/>
    <w:multiLevelType w:val="multilevel"/>
    <w:tmpl w:val="39222938"/>
    <w:name w:val="WW8Num1722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5" w:hanging="425"/>
      </w:pPr>
      <w:rPr>
        <w:rFonts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0" w15:restartNumberingAfterBreak="0">
    <w:nsid w:val="6A3A7BE9"/>
    <w:multiLevelType w:val="multilevel"/>
    <w:tmpl w:val="49269A90"/>
    <w:lvl w:ilvl="0">
      <w:start w:val="1"/>
      <w:numFmt w:val="decimal"/>
      <w:pStyle w:val="Umowanumerowanie"/>
      <w:lvlText w:val="%1."/>
      <w:lvlJc w:val="right"/>
      <w:pPr>
        <w:ind w:left="397" w:hanging="113"/>
      </w:pPr>
      <w:rPr>
        <w:rFonts w:ascii="Lora" w:hAnsi="Lor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:em w:val="none"/>
      </w:rPr>
    </w:lvl>
    <w:lvl w:ilvl="1">
      <w:start w:val="1"/>
      <w:numFmt w:val="decimal"/>
      <w:lvlText w:val="%2)"/>
      <w:lvlJc w:val="right"/>
      <w:pPr>
        <w:ind w:left="794" w:hanging="113"/>
      </w:pPr>
      <w:rPr>
        <w:rFonts w:ascii="Lora" w:eastAsia="Times New Roman" w:hAnsi="Lora" w:cs="Times New Roman" w:hint="default"/>
        <w:sz w:val="22"/>
      </w:rPr>
    </w:lvl>
    <w:lvl w:ilvl="2">
      <w:start w:val="1"/>
      <w:numFmt w:val="lowerLetter"/>
      <w:lvlText w:val="%3)"/>
      <w:lvlJc w:val="right"/>
      <w:pPr>
        <w:ind w:left="1191" w:hanging="113"/>
      </w:pPr>
      <w:rPr>
        <w:rFonts w:ascii="Arial Narrow" w:hAnsi="Arial Narrow" w:hint="default"/>
        <w:sz w:val="22"/>
      </w:rPr>
    </w:lvl>
    <w:lvl w:ilvl="3">
      <w:start w:val="1"/>
      <w:numFmt w:val="bullet"/>
      <w:lvlText w:val=""/>
      <w:lvlJc w:val="left"/>
      <w:pPr>
        <w:ind w:left="1588" w:hanging="284"/>
      </w:pPr>
      <w:rPr>
        <w:rFonts w:ascii="Symbol" w:hAnsi="Symbol" w:hint="default"/>
        <w:sz w:val="22"/>
      </w:rPr>
    </w:lvl>
    <w:lvl w:ilvl="4">
      <w:start w:val="1"/>
      <w:numFmt w:val="lowerLetter"/>
      <w:lvlText w:val="%5."/>
      <w:lvlJc w:val="left"/>
      <w:pPr>
        <w:ind w:left="1985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113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3176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113"/>
      </w:pPr>
      <w:rPr>
        <w:rFonts w:hint="default"/>
      </w:rPr>
    </w:lvl>
  </w:abstractNum>
  <w:abstractNum w:abstractNumId="111" w15:restartNumberingAfterBreak="0">
    <w:nsid w:val="6C7F1A1E"/>
    <w:multiLevelType w:val="hybridMultilevel"/>
    <w:tmpl w:val="4ECC52D8"/>
    <w:lvl w:ilvl="0" w:tplc="8E3AEC3C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 w15:restartNumberingAfterBreak="0">
    <w:nsid w:val="6D2E4F16"/>
    <w:multiLevelType w:val="multilevel"/>
    <w:tmpl w:val="1FB01FA8"/>
    <w:lvl w:ilvl="0">
      <w:start w:val="1"/>
      <w:numFmt w:val="decimal"/>
      <w:pStyle w:val="tekstparagraf"/>
      <w:suff w:val="space"/>
      <w:lvlText w:val="§ %1"/>
      <w:lvlJc w:val="left"/>
      <w:pPr>
        <w:ind w:left="397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13" w15:restartNumberingAfterBreak="0">
    <w:nsid w:val="6DA40C64"/>
    <w:multiLevelType w:val="multilevel"/>
    <w:tmpl w:val="3A344EC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14" w15:restartNumberingAfterBreak="0">
    <w:nsid w:val="6E046A6A"/>
    <w:multiLevelType w:val="hybridMultilevel"/>
    <w:tmpl w:val="ABEAB2D4"/>
    <w:lvl w:ilvl="0" w:tplc="DDDCEEE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E6F5C66"/>
    <w:multiLevelType w:val="multilevel"/>
    <w:tmpl w:val="22A2FF54"/>
    <w:styleLink w:val="WWNum10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16" w15:restartNumberingAfterBreak="0">
    <w:nsid w:val="6F124D12"/>
    <w:multiLevelType w:val="hybridMultilevel"/>
    <w:tmpl w:val="3764593A"/>
    <w:lvl w:ilvl="0" w:tplc="75802A24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Bookman Old Style" w:hAnsi="Bookman Old Style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1254"/>
        </w:tabs>
        <w:ind w:left="-12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34"/>
        </w:tabs>
        <w:ind w:left="-5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6"/>
        </w:tabs>
        <w:ind w:left="1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180"/>
      </w:pPr>
      <w:rPr>
        <w:rFonts w:cs="Times New Roman"/>
      </w:rPr>
    </w:lvl>
  </w:abstractNum>
  <w:abstractNum w:abstractNumId="117" w15:restartNumberingAfterBreak="0">
    <w:nsid w:val="6F2641B8"/>
    <w:multiLevelType w:val="hybridMultilevel"/>
    <w:tmpl w:val="86DE54FC"/>
    <w:lvl w:ilvl="0" w:tplc="CF8608AC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FED27F8"/>
    <w:multiLevelType w:val="hybridMultilevel"/>
    <w:tmpl w:val="97FE51D6"/>
    <w:lvl w:ilvl="0" w:tplc="EED02AE2">
      <w:start w:val="1"/>
      <w:numFmt w:val="lowerLetter"/>
      <w:lvlText w:val="%1)"/>
      <w:lvlJc w:val="left"/>
      <w:pPr>
        <w:ind w:left="725" w:hanging="360"/>
      </w:pPr>
      <w:rPr>
        <w:rFonts w:hint="default"/>
        <w:b w:val="0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9" w15:restartNumberingAfterBreak="0">
    <w:nsid w:val="71FD3698"/>
    <w:multiLevelType w:val="hybridMultilevel"/>
    <w:tmpl w:val="38E4F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4A3F77"/>
    <w:multiLevelType w:val="multilevel"/>
    <w:tmpl w:val="F56A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1" w15:restartNumberingAfterBreak="0">
    <w:nsid w:val="748A257F"/>
    <w:multiLevelType w:val="multilevel"/>
    <w:tmpl w:val="CD5A7492"/>
    <w:lvl w:ilvl="0">
      <w:start w:val="1"/>
      <w:numFmt w:val="decimal"/>
      <w:lvlText w:val="%1."/>
      <w:lvlJc w:val="left"/>
      <w:rPr>
        <w:rFonts w:ascii="Bookman Old Style" w:eastAsia="Calibri" w:hAnsi="Bookman Old Style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48C6945"/>
    <w:multiLevelType w:val="hybridMultilevel"/>
    <w:tmpl w:val="C968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F818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341D06"/>
    <w:multiLevelType w:val="hybridMultilevel"/>
    <w:tmpl w:val="55EA608A"/>
    <w:lvl w:ilvl="0" w:tplc="A07E68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A6298A"/>
    <w:multiLevelType w:val="hybridMultilevel"/>
    <w:tmpl w:val="A96044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75C84478"/>
    <w:multiLevelType w:val="hybridMultilevel"/>
    <w:tmpl w:val="8E1A09A2"/>
    <w:lvl w:ilvl="0" w:tplc="FF66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52294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953284"/>
    <w:multiLevelType w:val="multilevel"/>
    <w:tmpl w:val="5066EB0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 w15:restartNumberingAfterBreak="0">
    <w:nsid w:val="79241BB7"/>
    <w:multiLevelType w:val="hybridMultilevel"/>
    <w:tmpl w:val="CB9A7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9D11F51"/>
    <w:multiLevelType w:val="multilevel"/>
    <w:tmpl w:val="5A447D4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7B802940"/>
    <w:multiLevelType w:val="hybridMultilevel"/>
    <w:tmpl w:val="4DCAC546"/>
    <w:lvl w:ilvl="0" w:tplc="265A8E84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E29C1082" w:tentative="1">
      <w:start w:val="1"/>
      <w:numFmt w:val="lowerLetter"/>
      <w:lvlText w:val="%2."/>
      <w:lvlJc w:val="left"/>
      <w:pPr>
        <w:ind w:left="1440" w:hanging="360"/>
      </w:pPr>
    </w:lvl>
    <w:lvl w:ilvl="2" w:tplc="A3F22326" w:tentative="1">
      <w:start w:val="1"/>
      <w:numFmt w:val="lowerRoman"/>
      <w:lvlText w:val="%3."/>
      <w:lvlJc w:val="right"/>
      <w:pPr>
        <w:ind w:left="2160" w:hanging="180"/>
      </w:pPr>
    </w:lvl>
    <w:lvl w:ilvl="3" w:tplc="D18A46DA" w:tentative="1">
      <w:start w:val="1"/>
      <w:numFmt w:val="decimal"/>
      <w:lvlText w:val="%4."/>
      <w:lvlJc w:val="left"/>
      <w:pPr>
        <w:ind w:left="2880" w:hanging="360"/>
      </w:pPr>
    </w:lvl>
    <w:lvl w:ilvl="4" w:tplc="9F2E1D96" w:tentative="1">
      <w:start w:val="1"/>
      <w:numFmt w:val="lowerLetter"/>
      <w:lvlText w:val="%5."/>
      <w:lvlJc w:val="left"/>
      <w:pPr>
        <w:ind w:left="3600" w:hanging="360"/>
      </w:pPr>
    </w:lvl>
    <w:lvl w:ilvl="5" w:tplc="7CCC41A0" w:tentative="1">
      <w:start w:val="1"/>
      <w:numFmt w:val="lowerRoman"/>
      <w:lvlText w:val="%6."/>
      <w:lvlJc w:val="right"/>
      <w:pPr>
        <w:ind w:left="4320" w:hanging="180"/>
      </w:pPr>
    </w:lvl>
    <w:lvl w:ilvl="6" w:tplc="117C3C44" w:tentative="1">
      <w:start w:val="1"/>
      <w:numFmt w:val="decimal"/>
      <w:lvlText w:val="%7."/>
      <w:lvlJc w:val="left"/>
      <w:pPr>
        <w:ind w:left="5040" w:hanging="360"/>
      </w:pPr>
    </w:lvl>
    <w:lvl w:ilvl="7" w:tplc="5DB8D0CA" w:tentative="1">
      <w:start w:val="1"/>
      <w:numFmt w:val="lowerLetter"/>
      <w:lvlText w:val="%8."/>
      <w:lvlJc w:val="left"/>
      <w:pPr>
        <w:ind w:left="5760" w:hanging="360"/>
      </w:pPr>
    </w:lvl>
    <w:lvl w:ilvl="8" w:tplc="82EAC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9D0894"/>
    <w:multiLevelType w:val="multilevel"/>
    <w:tmpl w:val="5C9065E8"/>
    <w:name w:val="WW8Num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color w:val="000000"/>
        <w:kern w:val="24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Bookman Old Style" w:eastAsia="Times New Roman" w:hAnsi="Bookman Old Style" w:cs="Tahom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7CC8598F"/>
    <w:multiLevelType w:val="hybridMultilevel"/>
    <w:tmpl w:val="318C2C42"/>
    <w:lvl w:ilvl="0" w:tplc="FA3A4B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861DF"/>
    <w:multiLevelType w:val="hybridMultilevel"/>
    <w:tmpl w:val="AFAE443C"/>
    <w:lvl w:ilvl="0" w:tplc="2F2036EE">
      <w:start w:val="1"/>
      <w:numFmt w:val="decimal"/>
      <w:lvlText w:val="%1."/>
      <w:lvlJc w:val="left"/>
      <w:pPr>
        <w:tabs>
          <w:tab w:val="num" w:pos="1440"/>
        </w:tabs>
        <w:ind w:left="1421" w:hanging="341"/>
      </w:pPr>
      <w:rPr>
        <w:rFonts w:ascii="Bookman Old Style" w:hAnsi="Bookman Old Style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7F250483"/>
    <w:multiLevelType w:val="hybridMultilevel"/>
    <w:tmpl w:val="74B8557A"/>
    <w:lvl w:ilvl="0" w:tplc="6E120A62">
      <w:start w:val="2"/>
      <w:numFmt w:val="decimal"/>
      <w:lvlText w:val="%1."/>
      <w:lvlJc w:val="left"/>
      <w:pPr>
        <w:tabs>
          <w:tab w:val="num" w:pos="142"/>
        </w:tabs>
        <w:ind w:left="862" w:hanging="360"/>
      </w:pPr>
      <w:rPr>
        <w:rFonts w:ascii="Bookman Old Style" w:hAnsi="Bookman Old Styl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A702CD"/>
    <w:multiLevelType w:val="hybridMultilevel"/>
    <w:tmpl w:val="BA0C0908"/>
    <w:lvl w:ilvl="0" w:tplc="F2207BE6">
      <w:start w:val="1"/>
      <w:numFmt w:val="decimal"/>
      <w:lvlText w:val="%1."/>
      <w:lvlJc w:val="left"/>
      <w:pPr>
        <w:ind w:left="746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48050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A8A1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6543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41B6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EB8B4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E82F4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88B0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4116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0190329">
    <w:abstractNumId w:val="100"/>
  </w:num>
  <w:num w:numId="2" w16cid:durableId="1240947935">
    <w:abstractNumId w:val="113"/>
  </w:num>
  <w:num w:numId="3" w16cid:durableId="665791836">
    <w:abstractNumId w:val="134"/>
  </w:num>
  <w:num w:numId="4" w16cid:durableId="2007392129">
    <w:abstractNumId w:val="19"/>
  </w:num>
  <w:num w:numId="5" w16cid:durableId="140312988">
    <w:abstractNumId w:val="53"/>
  </w:num>
  <w:num w:numId="6" w16cid:durableId="762383918">
    <w:abstractNumId w:val="77"/>
  </w:num>
  <w:num w:numId="7" w16cid:durableId="703599994">
    <w:abstractNumId w:val="46"/>
  </w:num>
  <w:num w:numId="8" w16cid:durableId="839127879">
    <w:abstractNumId w:val="29"/>
  </w:num>
  <w:num w:numId="9" w16cid:durableId="346835524">
    <w:abstractNumId w:val="54"/>
  </w:num>
  <w:num w:numId="10" w16cid:durableId="658004007">
    <w:abstractNumId w:val="5"/>
  </w:num>
  <w:num w:numId="11" w16cid:durableId="1181777647">
    <w:abstractNumId w:val="116"/>
  </w:num>
  <w:num w:numId="12" w16cid:durableId="974875319">
    <w:abstractNumId w:val="31"/>
  </w:num>
  <w:num w:numId="13" w16cid:durableId="888304092">
    <w:abstractNumId w:val="129"/>
  </w:num>
  <w:num w:numId="14" w16cid:durableId="1276253170">
    <w:abstractNumId w:val="127"/>
  </w:num>
  <w:num w:numId="15" w16cid:durableId="1466970393">
    <w:abstractNumId w:val="101"/>
  </w:num>
  <w:num w:numId="16" w16cid:durableId="1906717197">
    <w:abstractNumId w:val="15"/>
  </w:num>
  <w:num w:numId="17" w16cid:durableId="2122528720">
    <w:abstractNumId w:val="88"/>
  </w:num>
  <w:num w:numId="18" w16cid:durableId="1973559383">
    <w:abstractNumId w:val="58"/>
  </w:num>
  <w:num w:numId="19" w16cid:durableId="1088774694">
    <w:abstractNumId w:val="132"/>
  </w:num>
  <w:num w:numId="20" w16cid:durableId="941373494">
    <w:abstractNumId w:val="72"/>
  </w:num>
  <w:num w:numId="21" w16cid:durableId="20264505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6744501">
    <w:abstractNumId w:val="80"/>
  </w:num>
  <w:num w:numId="23" w16cid:durableId="1119228035">
    <w:abstractNumId w:val="92"/>
  </w:num>
  <w:num w:numId="24" w16cid:durableId="2061055670">
    <w:abstractNumId w:val="50"/>
  </w:num>
  <w:num w:numId="25" w16cid:durableId="141771247">
    <w:abstractNumId w:val="122"/>
  </w:num>
  <w:num w:numId="26" w16cid:durableId="1967466257">
    <w:abstractNumId w:val="25"/>
  </w:num>
  <w:num w:numId="27" w16cid:durableId="1116102691">
    <w:abstractNumId w:val="17"/>
  </w:num>
  <w:num w:numId="28" w16cid:durableId="881946206">
    <w:abstractNumId w:val="106"/>
  </w:num>
  <w:num w:numId="29" w16cid:durableId="517888707">
    <w:abstractNumId w:val="114"/>
  </w:num>
  <w:num w:numId="30" w16cid:durableId="1358118512">
    <w:abstractNumId w:val="16"/>
  </w:num>
  <w:num w:numId="31" w16cid:durableId="1586066167">
    <w:abstractNumId w:val="118"/>
  </w:num>
  <w:num w:numId="32" w16cid:durableId="1943219451">
    <w:abstractNumId w:val="11"/>
  </w:num>
  <w:num w:numId="33" w16cid:durableId="2049641754">
    <w:abstractNumId w:val="70"/>
  </w:num>
  <w:num w:numId="34" w16cid:durableId="852721334">
    <w:abstractNumId w:val="35"/>
  </w:num>
  <w:num w:numId="35" w16cid:durableId="415399512">
    <w:abstractNumId w:val="95"/>
  </w:num>
  <w:num w:numId="36" w16cid:durableId="1248152327">
    <w:abstractNumId w:val="48"/>
  </w:num>
  <w:num w:numId="37" w16cid:durableId="1971591015">
    <w:abstractNumId w:val="99"/>
  </w:num>
  <w:num w:numId="38" w16cid:durableId="1987708981">
    <w:abstractNumId w:val="93"/>
  </w:num>
  <w:num w:numId="39" w16cid:durableId="1597980243">
    <w:abstractNumId w:val="61"/>
  </w:num>
  <w:num w:numId="40" w16cid:durableId="1392382930">
    <w:abstractNumId w:val="89"/>
  </w:num>
  <w:num w:numId="41" w16cid:durableId="1766920747">
    <w:abstractNumId w:val="26"/>
  </w:num>
  <w:num w:numId="42" w16cid:durableId="685062446">
    <w:abstractNumId w:val="78"/>
  </w:num>
  <w:num w:numId="43" w16cid:durableId="1778984354">
    <w:abstractNumId w:val="128"/>
  </w:num>
  <w:num w:numId="44" w16cid:durableId="1243022765">
    <w:abstractNumId w:val="74"/>
  </w:num>
  <w:num w:numId="45" w16cid:durableId="20474194">
    <w:abstractNumId w:val="115"/>
  </w:num>
  <w:num w:numId="46" w16cid:durableId="1936206501">
    <w:abstractNumId w:val="126"/>
  </w:num>
  <w:num w:numId="47" w16cid:durableId="1851292473">
    <w:abstractNumId w:val="90"/>
  </w:num>
  <w:num w:numId="48" w16cid:durableId="201677901">
    <w:abstractNumId w:val="43"/>
  </w:num>
  <w:num w:numId="49" w16cid:durableId="428279406">
    <w:abstractNumId w:val="14"/>
  </w:num>
  <w:num w:numId="50" w16cid:durableId="574051108">
    <w:abstractNumId w:val="112"/>
  </w:num>
  <w:num w:numId="51" w16cid:durableId="397092103">
    <w:abstractNumId w:val="97"/>
  </w:num>
  <w:num w:numId="52" w16cid:durableId="2079479638">
    <w:abstractNumId w:val="81"/>
  </w:num>
  <w:num w:numId="53" w16cid:durableId="1660765726">
    <w:abstractNumId w:val="71"/>
  </w:num>
  <w:num w:numId="54" w16cid:durableId="1514689359">
    <w:abstractNumId w:val="20"/>
  </w:num>
  <w:num w:numId="55" w16cid:durableId="31269492">
    <w:abstractNumId w:val="12"/>
  </w:num>
  <w:num w:numId="56" w16cid:durableId="746264879">
    <w:abstractNumId w:val="18"/>
  </w:num>
  <w:num w:numId="57" w16cid:durableId="14917982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94852381">
    <w:abstractNumId w:val="123"/>
  </w:num>
  <w:num w:numId="59" w16cid:durableId="918561435">
    <w:abstractNumId w:val="73"/>
  </w:num>
  <w:num w:numId="60" w16cid:durableId="1038241080">
    <w:abstractNumId w:val="33"/>
  </w:num>
  <w:num w:numId="61" w16cid:durableId="1604917914">
    <w:abstractNumId w:val="42"/>
  </w:num>
  <w:num w:numId="62" w16cid:durableId="1014501541">
    <w:abstractNumId w:val="22"/>
  </w:num>
  <w:num w:numId="63" w16cid:durableId="1585064006">
    <w:abstractNumId w:val="28"/>
  </w:num>
  <w:num w:numId="64" w16cid:durableId="1038971346">
    <w:abstractNumId w:val="56"/>
  </w:num>
  <w:num w:numId="65" w16cid:durableId="2135053134">
    <w:abstractNumId w:val="79"/>
  </w:num>
  <w:num w:numId="66" w16cid:durableId="635451135">
    <w:abstractNumId w:val="86"/>
  </w:num>
  <w:num w:numId="67" w16cid:durableId="1596816782">
    <w:abstractNumId w:val="32"/>
  </w:num>
  <w:num w:numId="68" w16cid:durableId="1217349955">
    <w:abstractNumId w:val="27"/>
  </w:num>
  <w:num w:numId="69" w16cid:durableId="1128932130">
    <w:abstractNumId w:val="52"/>
  </w:num>
  <w:num w:numId="70" w16cid:durableId="956715446">
    <w:abstractNumId w:val="13"/>
  </w:num>
  <w:num w:numId="71" w16cid:durableId="79563782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23933765">
    <w:abstractNumId w:val="103"/>
  </w:num>
  <w:num w:numId="73" w16cid:durableId="868761830">
    <w:abstractNumId w:val="51"/>
  </w:num>
  <w:num w:numId="74" w16cid:durableId="1748107996">
    <w:abstractNumId w:val="34"/>
  </w:num>
  <w:num w:numId="75" w16cid:durableId="605357461">
    <w:abstractNumId w:val="65"/>
  </w:num>
  <w:num w:numId="76" w16cid:durableId="529416775">
    <w:abstractNumId w:val="87"/>
  </w:num>
  <w:num w:numId="77" w16cid:durableId="629088181">
    <w:abstractNumId w:val="36"/>
  </w:num>
  <w:num w:numId="78" w16cid:durableId="2117601576">
    <w:abstractNumId w:val="120"/>
  </w:num>
  <w:num w:numId="79" w16cid:durableId="2127195124">
    <w:abstractNumId w:val="83"/>
  </w:num>
  <w:num w:numId="80" w16cid:durableId="1968966735">
    <w:abstractNumId w:val="105"/>
  </w:num>
  <w:num w:numId="81" w16cid:durableId="637298828">
    <w:abstractNumId w:val="64"/>
  </w:num>
  <w:num w:numId="82" w16cid:durableId="819229602">
    <w:abstractNumId w:val="121"/>
  </w:num>
  <w:num w:numId="83" w16cid:durableId="1532106402">
    <w:abstractNumId w:val="96"/>
  </w:num>
  <w:num w:numId="84" w16cid:durableId="105589390">
    <w:abstractNumId w:val="104"/>
  </w:num>
  <w:num w:numId="85" w16cid:durableId="1700011102">
    <w:abstractNumId w:val="60"/>
  </w:num>
  <w:num w:numId="86" w16cid:durableId="1356886984">
    <w:abstractNumId w:val="102"/>
  </w:num>
  <w:num w:numId="87" w16cid:durableId="265579452">
    <w:abstractNumId w:val="131"/>
  </w:num>
  <w:num w:numId="88" w16cid:durableId="1813407911">
    <w:abstractNumId w:val="55"/>
  </w:num>
  <w:num w:numId="89" w16cid:durableId="213272771">
    <w:abstractNumId w:val="30"/>
  </w:num>
  <w:num w:numId="90" w16cid:durableId="1707674169">
    <w:abstractNumId w:val="23"/>
  </w:num>
  <w:num w:numId="91" w16cid:durableId="1572882661">
    <w:abstractNumId w:val="49"/>
  </w:num>
  <w:num w:numId="92" w16cid:durableId="1295404366">
    <w:abstractNumId w:val="40"/>
  </w:num>
  <w:num w:numId="93" w16cid:durableId="465857460">
    <w:abstractNumId w:val="76"/>
  </w:num>
  <w:num w:numId="94" w16cid:durableId="854004016">
    <w:abstractNumId w:val="82"/>
  </w:num>
  <w:num w:numId="95" w16cid:durableId="302009520">
    <w:abstractNumId w:val="68"/>
  </w:num>
  <w:num w:numId="96" w16cid:durableId="1244100407">
    <w:abstractNumId w:val="125"/>
  </w:num>
  <w:num w:numId="97" w16cid:durableId="1408385068">
    <w:abstractNumId w:val="59"/>
  </w:num>
  <w:num w:numId="98" w16cid:durableId="527522033">
    <w:abstractNumId w:val="66"/>
  </w:num>
  <w:num w:numId="99" w16cid:durableId="1269847703">
    <w:abstractNumId w:val="110"/>
  </w:num>
  <w:num w:numId="100" w16cid:durableId="2068913421">
    <w:abstractNumId w:val="45"/>
  </w:num>
  <w:num w:numId="101" w16cid:durableId="1985348048">
    <w:abstractNumId w:val="41"/>
  </w:num>
  <w:num w:numId="102" w16cid:durableId="2098669846">
    <w:abstractNumId w:val="124"/>
  </w:num>
  <w:num w:numId="103" w16cid:durableId="1037389390">
    <w:abstractNumId w:val="85"/>
  </w:num>
  <w:num w:numId="104" w16cid:durableId="1105925409">
    <w:abstractNumId w:val="57"/>
  </w:num>
  <w:num w:numId="105" w16cid:durableId="997921039">
    <w:abstractNumId w:val="47"/>
  </w:num>
  <w:num w:numId="106" w16cid:durableId="267737457">
    <w:abstractNumId w:val="21"/>
  </w:num>
  <w:num w:numId="107" w16cid:durableId="249048733">
    <w:abstractNumId w:val="107"/>
  </w:num>
  <w:num w:numId="108" w16cid:durableId="1434593907">
    <w:abstractNumId w:val="62"/>
  </w:num>
  <w:num w:numId="109" w16cid:durableId="2039433354">
    <w:abstractNumId w:val="67"/>
  </w:num>
  <w:num w:numId="110" w16cid:durableId="1153375566">
    <w:abstractNumId w:val="111"/>
  </w:num>
  <w:num w:numId="111" w16cid:durableId="175969039">
    <w:abstractNumId w:val="94"/>
  </w:num>
  <w:num w:numId="112" w16cid:durableId="1227840521">
    <w:abstractNumId w:val="133"/>
  </w:num>
  <w:num w:numId="113" w16cid:durableId="998384396">
    <w:abstractNumId w:val="75"/>
  </w:num>
  <w:num w:numId="114" w16cid:durableId="579868753">
    <w:abstractNumId w:val="24"/>
  </w:num>
  <w:num w:numId="115" w16cid:durableId="1478499777">
    <w:abstractNumId w:val="63"/>
  </w:num>
  <w:num w:numId="116" w16cid:durableId="828594432">
    <w:abstractNumId w:val="84"/>
  </w:num>
  <w:num w:numId="117" w16cid:durableId="511576253">
    <w:abstractNumId w:val="11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C"/>
    <w:rsid w:val="00000317"/>
    <w:rsid w:val="00000967"/>
    <w:rsid w:val="00000C29"/>
    <w:rsid w:val="00000E16"/>
    <w:rsid w:val="00001439"/>
    <w:rsid w:val="000015D6"/>
    <w:rsid w:val="00001717"/>
    <w:rsid w:val="00001FDA"/>
    <w:rsid w:val="00003185"/>
    <w:rsid w:val="00003B0D"/>
    <w:rsid w:val="00003C53"/>
    <w:rsid w:val="000052DD"/>
    <w:rsid w:val="00005451"/>
    <w:rsid w:val="00005BEA"/>
    <w:rsid w:val="00005D03"/>
    <w:rsid w:val="0000776E"/>
    <w:rsid w:val="000104B4"/>
    <w:rsid w:val="00010BFB"/>
    <w:rsid w:val="00010FC8"/>
    <w:rsid w:val="00011721"/>
    <w:rsid w:val="000119CA"/>
    <w:rsid w:val="00011E90"/>
    <w:rsid w:val="00012242"/>
    <w:rsid w:val="000123A9"/>
    <w:rsid w:val="0001262E"/>
    <w:rsid w:val="000126AC"/>
    <w:rsid w:val="00013428"/>
    <w:rsid w:val="000135FB"/>
    <w:rsid w:val="00013A65"/>
    <w:rsid w:val="00013BF5"/>
    <w:rsid w:val="00014A50"/>
    <w:rsid w:val="000156FB"/>
    <w:rsid w:val="00015DDA"/>
    <w:rsid w:val="00015E60"/>
    <w:rsid w:val="0001636E"/>
    <w:rsid w:val="00017E8E"/>
    <w:rsid w:val="00020BAD"/>
    <w:rsid w:val="00021D0C"/>
    <w:rsid w:val="00021E7C"/>
    <w:rsid w:val="00022575"/>
    <w:rsid w:val="00022657"/>
    <w:rsid w:val="00022C40"/>
    <w:rsid w:val="000233EB"/>
    <w:rsid w:val="00024199"/>
    <w:rsid w:val="00024614"/>
    <w:rsid w:val="00026C2E"/>
    <w:rsid w:val="00027E68"/>
    <w:rsid w:val="00030189"/>
    <w:rsid w:val="0003038B"/>
    <w:rsid w:val="000305FB"/>
    <w:rsid w:val="00030AB6"/>
    <w:rsid w:val="0003139E"/>
    <w:rsid w:val="00031614"/>
    <w:rsid w:val="000317A1"/>
    <w:rsid w:val="00031803"/>
    <w:rsid w:val="00031A9E"/>
    <w:rsid w:val="00031C3D"/>
    <w:rsid w:val="0003221A"/>
    <w:rsid w:val="0003256C"/>
    <w:rsid w:val="00032B9A"/>
    <w:rsid w:val="00032ED5"/>
    <w:rsid w:val="000333F8"/>
    <w:rsid w:val="00033C77"/>
    <w:rsid w:val="00033DCF"/>
    <w:rsid w:val="000344CA"/>
    <w:rsid w:val="00035A05"/>
    <w:rsid w:val="00035B6A"/>
    <w:rsid w:val="0003625C"/>
    <w:rsid w:val="00036BA4"/>
    <w:rsid w:val="0003776F"/>
    <w:rsid w:val="00037C3B"/>
    <w:rsid w:val="00037F19"/>
    <w:rsid w:val="0004082E"/>
    <w:rsid w:val="000409C1"/>
    <w:rsid w:val="00041469"/>
    <w:rsid w:val="00042D0F"/>
    <w:rsid w:val="00043DE5"/>
    <w:rsid w:val="000449BC"/>
    <w:rsid w:val="00045599"/>
    <w:rsid w:val="00045695"/>
    <w:rsid w:val="00045C8E"/>
    <w:rsid w:val="00045D35"/>
    <w:rsid w:val="00045F6E"/>
    <w:rsid w:val="00046AD6"/>
    <w:rsid w:val="00047E58"/>
    <w:rsid w:val="000501DD"/>
    <w:rsid w:val="000513C7"/>
    <w:rsid w:val="000514B1"/>
    <w:rsid w:val="00051901"/>
    <w:rsid w:val="00051B81"/>
    <w:rsid w:val="00052170"/>
    <w:rsid w:val="0005287C"/>
    <w:rsid w:val="00052FA0"/>
    <w:rsid w:val="000531DC"/>
    <w:rsid w:val="0005380C"/>
    <w:rsid w:val="00053C84"/>
    <w:rsid w:val="00054FFF"/>
    <w:rsid w:val="0005543C"/>
    <w:rsid w:val="00055E38"/>
    <w:rsid w:val="000561FA"/>
    <w:rsid w:val="00056547"/>
    <w:rsid w:val="000567D6"/>
    <w:rsid w:val="0005741A"/>
    <w:rsid w:val="00057477"/>
    <w:rsid w:val="00057E8B"/>
    <w:rsid w:val="00060099"/>
    <w:rsid w:val="0006058F"/>
    <w:rsid w:val="000616F9"/>
    <w:rsid w:val="0006202E"/>
    <w:rsid w:val="0006359B"/>
    <w:rsid w:val="0006371A"/>
    <w:rsid w:val="00063BC5"/>
    <w:rsid w:val="000645E1"/>
    <w:rsid w:val="00064E30"/>
    <w:rsid w:val="000652AE"/>
    <w:rsid w:val="00065469"/>
    <w:rsid w:val="00065AEA"/>
    <w:rsid w:val="00065CCD"/>
    <w:rsid w:val="00065DB7"/>
    <w:rsid w:val="00065FDE"/>
    <w:rsid w:val="000660FC"/>
    <w:rsid w:val="0006680E"/>
    <w:rsid w:val="00066B99"/>
    <w:rsid w:val="00067898"/>
    <w:rsid w:val="00067D88"/>
    <w:rsid w:val="00070640"/>
    <w:rsid w:val="00070921"/>
    <w:rsid w:val="00070BA6"/>
    <w:rsid w:val="00071A37"/>
    <w:rsid w:val="00072A3B"/>
    <w:rsid w:val="00072AB8"/>
    <w:rsid w:val="00073F49"/>
    <w:rsid w:val="000742BF"/>
    <w:rsid w:val="000747EE"/>
    <w:rsid w:val="0007552F"/>
    <w:rsid w:val="00075D4F"/>
    <w:rsid w:val="000764B0"/>
    <w:rsid w:val="00076A57"/>
    <w:rsid w:val="00076FB6"/>
    <w:rsid w:val="000773D5"/>
    <w:rsid w:val="000800B7"/>
    <w:rsid w:val="000810E1"/>
    <w:rsid w:val="00081A84"/>
    <w:rsid w:val="00081F72"/>
    <w:rsid w:val="00082F4D"/>
    <w:rsid w:val="000831F3"/>
    <w:rsid w:val="000835C1"/>
    <w:rsid w:val="00083A98"/>
    <w:rsid w:val="0008403B"/>
    <w:rsid w:val="00084955"/>
    <w:rsid w:val="00084B6C"/>
    <w:rsid w:val="00084ED2"/>
    <w:rsid w:val="00085D8D"/>
    <w:rsid w:val="0008629F"/>
    <w:rsid w:val="0008688F"/>
    <w:rsid w:val="000868ED"/>
    <w:rsid w:val="00086E2A"/>
    <w:rsid w:val="0008754D"/>
    <w:rsid w:val="000879B0"/>
    <w:rsid w:val="00087BA0"/>
    <w:rsid w:val="0009006A"/>
    <w:rsid w:val="00090468"/>
    <w:rsid w:val="00091077"/>
    <w:rsid w:val="00091CC4"/>
    <w:rsid w:val="00091D2E"/>
    <w:rsid w:val="0009222B"/>
    <w:rsid w:val="00093158"/>
    <w:rsid w:val="00093A17"/>
    <w:rsid w:val="0009420A"/>
    <w:rsid w:val="00095409"/>
    <w:rsid w:val="00095AD2"/>
    <w:rsid w:val="00095D1A"/>
    <w:rsid w:val="00096369"/>
    <w:rsid w:val="000965DC"/>
    <w:rsid w:val="00096A20"/>
    <w:rsid w:val="0009730D"/>
    <w:rsid w:val="00097627"/>
    <w:rsid w:val="000A006C"/>
    <w:rsid w:val="000A0279"/>
    <w:rsid w:val="000A0843"/>
    <w:rsid w:val="000A10D8"/>
    <w:rsid w:val="000A1339"/>
    <w:rsid w:val="000A1DAB"/>
    <w:rsid w:val="000A2024"/>
    <w:rsid w:val="000A279E"/>
    <w:rsid w:val="000A2B7B"/>
    <w:rsid w:val="000A2BBA"/>
    <w:rsid w:val="000A37CF"/>
    <w:rsid w:val="000A3B12"/>
    <w:rsid w:val="000A3C4F"/>
    <w:rsid w:val="000A4577"/>
    <w:rsid w:val="000A4891"/>
    <w:rsid w:val="000A4DAC"/>
    <w:rsid w:val="000A4E77"/>
    <w:rsid w:val="000A5269"/>
    <w:rsid w:val="000A5D20"/>
    <w:rsid w:val="000A5EB0"/>
    <w:rsid w:val="000A6AC0"/>
    <w:rsid w:val="000A6AC7"/>
    <w:rsid w:val="000A71BE"/>
    <w:rsid w:val="000A720C"/>
    <w:rsid w:val="000A7D55"/>
    <w:rsid w:val="000B02B2"/>
    <w:rsid w:val="000B0575"/>
    <w:rsid w:val="000B127E"/>
    <w:rsid w:val="000B3CCD"/>
    <w:rsid w:val="000B4064"/>
    <w:rsid w:val="000B4540"/>
    <w:rsid w:val="000B4C4B"/>
    <w:rsid w:val="000B50B5"/>
    <w:rsid w:val="000B540B"/>
    <w:rsid w:val="000B650B"/>
    <w:rsid w:val="000B6C62"/>
    <w:rsid w:val="000B6E88"/>
    <w:rsid w:val="000B70D5"/>
    <w:rsid w:val="000B7E38"/>
    <w:rsid w:val="000C0624"/>
    <w:rsid w:val="000C079F"/>
    <w:rsid w:val="000C088B"/>
    <w:rsid w:val="000C0AE4"/>
    <w:rsid w:val="000C0E0A"/>
    <w:rsid w:val="000C0F7F"/>
    <w:rsid w:val="000C15A8"/>
    <w:rsid w:val="000C22B9"/>
    <w:rsid w:val="000C29A1"/>
    <w:rsid w:val="000C29B8"/>
    <w:rsid w:val="000C2A20"/>
    <w:rsid w:val="000C32AD"/>
    <w:rsid w:val="000C3348"/>
    <w:rsid w:val="000C371F"/>
    <w:rsid w:val="000C39B2"/>
    <w:rsid w:val="000C3AAF"/>
    <w:rsid w:val="000C3AF8"/>
    <w:rsid w:val="000C4283"/>
    <w:rsid w:val="000C43AB"/>
    <w:rsid w:val="000C486E"/>
    <w:rsid w:val="000C4BB6"/>
    <w:rsid w:val="000C5654"/>
    <w:rsid w:val="000C5733"/>
    <w:rsid w:val="000C5D45"/>
    <w:rsid w:val="000C5F51"/>
    <w:rsid w:val="000C600D"/>
    <w:rsid w:val="000C68EF"/>
    <w:rsid w:val="000C71C6"/>
    <w:rsid w:val="000C730B"/>
    <w:rsid w:val="000C7DEC"/>
    <w:rsid w:val="000D00E3"/>
    <w:rsid w:val="000D02D2"/>
    <w:rsid w:val="000D0513"/>
    <w:rsid w:val="000D068A"/>
    <w:rsid w:val="000D0D2E"/>
    <w:rsid w:val="000D0E0D"/>
    <w:rsid w:val="000D0EFB"/>
    <w:rsid w:val="000D1202"/>
    <w:rsid w:val="000D1626"/>
    <w:rsid w:val="000D1E80"/>
    <w:rsid w:val="000D22FA"/>
    <w:rsid w:val="000D2D99"/>
    <w:rsid w:val="000D3F41"/>
    <w:rsid w:val="000D4040"/>
    <w:rsid w:val="000D488D"/>
    <w:rsid w:val="000D4A61"/>
    <w:rsid w:val="000D4CE3"/>
    <w:rsid w:val="000D557F"/>
    <w:rsid w:val="000D5A24"/>
    <w:rsid w:val="000D6F6C"/>
    <w:rsid w:val="000D7812"/>
    <w:rsid w:val="000E04B7"/>
    <w:rsid w:val="000E0651"/>
    <w:rsid w:val="000E1395"/>
    <w:rsid w:val="000E1942"/>
    <w:rsid w:val="000E1A35"/>
    <w:rsid w:val="000E1FCB"/>
    <w:rsid w:val="000E1FD3"/>
    <w:rsid w:val="000E205E"/>
    <w:rsid w:val="000E2693"/>
    <w:rsid w:val="000E31B0"/>
    <w:rsid w:val="000E3694"/>
    <w:rsid w:val="000E42F1"/>
    <w:rsid w:val="000E4529"/>
    <w:rsid w:val="000E5714"/>
    <w:rsid w:val="000E5FD3"/>
    <w:rsid w:val="000E73F2"/>
    <w:rsid w:val="000E7B61"/>
    <w:rsid w:val="000F08E3"/>
    <w:rsid w:val="000F0F63"/>
    <w:rsid w:val="000F124B"/>
    <w:rsid w:val="000F17AF"/>
    <w:rsid w:val="000F221E"/>
    <w:rsid w:val="000F2DF2"/>
    <w:rsid w:val="000F3DEE"/>
    <w:rsid w:val="000F3FF6"/>
    <w:rsid w:val="000F4D9F"/>
    <w:rsid w:val="000F55DB"/>
    <w:rsid w:val="000F5639"/>
    <w:rsid w:val="000F63F8"/>
    <w:rsid w:val="000F66C0"/>
    <w:rsid w:val="000F6811"/>
    <w:rsid w:val="000F6CE0"/>
    <w:rsid w:val="0010014A"/>
    <w:rsid w:val="00100FB9"/>
    <w:rsid w:val="00102409"/>
    <w:rsid w:val="00102EBB"/>
    <w:rsid w:val="00103763"/>
    <w:rsid w:val="00104411"/>
    <w:rsid w:val="00105E3F"/>
    <w:rsid w:val="00105EA4"/>
    <w:rsid w:val="0011010A"/>
    <w:rsid w:val="00110189"/>
    <w:rsid w:val="00110357"/>
    <w:rsid w:val="00111AC4"/>
    <w:rsid w:val="00111B94"/>
    <w:rsid w:val="00112E25"/>
    <w:rsid w:val="00112EBF"/>
    <w:rsid w:val="00113A06"/>
    <w:rsid w:val="00113C71"/>
    <w:rsid w:val="00114A7F"/>
    <w:rsid w:val="00114BE3"/>
    <w:rsid w:val="00114C96"/>
    <w:rsid w:val="00115268"/>
    <w:rsid w:val="00115383"/>
    <w:rsid w:val="00115982"/>
    <w:rsid w:val="00116166"/>
    <w:rsid w:val="00116413"/>
    <w:rsid w:val="00116571"/>
    <w:rsid w:val="00116873"/>
    <w:rsid w:val="00116A77"/>
    <w:rsid w:val="00116EFD"/>
    <w:rsid w:val="001173F5"/>
    <w:rsid w:val="00117AE8"/>
    <w:rsid w:val="00117CB5"/>
    <w:rsid w:val="001205DD"/>
    <w:rsid w:val="00120606"/>
    <w:rsid w:val="00120856"/>
    <w:rsid w:val="001217B9"/>
    <w:rsid w:val="00122417"/>
    <w:rsid w:val="00122566"/>
    <w:rsid w:val="0012290A"/>
    <w:rsid w:val="00124645"/>
    <w:rsid w:val="001249D2"/>
    <w:rsid w:val="001250FE"/>
    <w:rsid w:val="001254AA"/>
    <w:rsid w:val="001258D8"/>
    <w:rsid w:val="00125BCA"/>
    <w:rsid w:val="00126A7D"/>
    <w:rsid w:val="00127617"/>
    <w:rsid w:val="00127B15"/>
    <w:rsid w:val="00127F2E"/>
    <w:rsid w:val="0013040A"/>
    <w:rsid w:val="001315AB"/>
    <w:rsid w:val="00131A80"/>
    <w:rsid w:val="00131BC2"/>
    <w:rsid w:val="00132041"/>
    <w:rsid w:val="001327B5"/>
    <w:rsid w:val="00132E0B"/>
    <w:rsid w:val="00132E82"/>
    <w:rsid w:val="00133356"/>
    <w:rsid w:val="001335E1"/>
    <w:rsid w:val="00133631"/>
    <w:rsid w:val="001339D9"/>
    <w:rsid w:val="00133BFB"/>
    <w:rsid w:val="00134E32"/>
    <w:rsid w:val="001353F4"/>
    <w:rsid w:val="00135577"/>
    <w:rsid w:val="00135816"/>
    <w:rsid w:val="00135C77"/>
    <w:rsid w:val="00135CB3"/>
    <w:rsid w:val="00136218"/>
    <w:rsid w:val="00136671"/>
    <w:rsid w:val="0013682A"/>
    <w:rsid w:val="0013716C"/>
    <w:rsid w:val="00137644"/>
    <w:rsid w:val="001402CB"/>
    <w:rsid w:val="001406BC"/>
    <w:rsid w:val="00140A5F"/>
    <w:rsid w:val="00141014"/>
    <w:rsid w:val="0014110F"/>
    <w:rsid w:val="001419DD"/>
    <w:rsid w:val="001419F0"/>
    <w:rsid w:val="00141A95"/>
    <w:rsid w:val="00141DA5"/>
    <w:rsid w:val="00141DBE"/>
    <w:rsid w:val="001425DA"/>
    <w:rsid w:val="00142627"/>
    <w:rsid w:val="00142C04"/>
    <w:rsid w:val="00142DC4"/>
    <w:rsid w:val="00142F6A"/>
    <w:rsid w:val="00143629"/>
    <w:rsid w:val="00143854"/>
    <w:rsid w:val="001439B2"/>
    <w:rsid w:val="0014478D"/>
    <w:rsid w:val="0014521D"/>
    <w:rsid w:val="001456B6"/>
    <w:rsid w:val="00145C1A"/>
    <w:rsid w:val="00145F40"/>
    <w:rsid w:val="001460E7"/>
    <w:rsid w:val="00146394"/>
    <w:rsid w:val="001470D6"/>
    <w:rsid w:val="00147266"/>
    <w:rsid w:val="00147515"/>
    <w:rsid w:val="00147B6E"/>
    <w:rsid w:val="00147BEA"/>
    <w:rsid w:val="00147F6E"/>
    <w:rsid w:val="001510B3"/>
    <w:rsid w:val="001512C2"/>
    <w:rsid w:val="001518C8"/>
    <w:rsid w:val="00151D7B"/>
    <w:rsid w:val="00151D7F"/>
    <w:rsid w:val="0015279B"/>
    <w:rsid w:val="001529C4"/>
    <w:rsid w:val="00153B83"/>
    <w:rsid w:val="00154144"/>
    <w:rsid w:val="00154155"/>
    <w:rsid w:val="00155064"/>
    <w:rsid w:val="00155181"/>
    <w:rsid w:val="001553F0"/>
    <w:rsid w:val="00155540"/>
    <w:rsid w:val="001559AD"/>
    <w:rsid w:val="00155DCD"/>
    <w:rsid w:val="00155EA2"/>
    <w:rsid w:val="0015647F"/>
    <w:rsid w:val="0015768F"/>
    <w:rsid w:val="00157934"/>
    <w:rsid w:val="00157E48"/>
    <w:rsid w:val="001614E5"/>
    <w:rsid w:val="00162A0E"/>
    <w:rsid w:val="00162F9B"/>
    <w:rsid w:val="00163513"/>
    <w:rsid w:val="00163565"/>
    <w:rsid w:val="00163C33"/>
    <w:rsid w:val="00163C3C"/>
    <w:rsid w:val="00163D75"/>
    <w:rsid w:val="00164703"/>
    <w:rsid w:val="001650E8"/>
    <w:rsid w:val="001651BF"/>
    <w:rsid w:val="00165301"/>
    <w:rsid w:val="00165480"/>
    <w:rsid w:val="00165514"/>
    <w:rsid w:val="001658BF"/>
    <w:rsid w:val="00165C96"/>
    <w:rsid w:val="001663C4"/>
    <w:rsid w:val="001663DD"/>
    <w:rsid w:val="0016646D"/>
    <w:rsid w:val="001665CE"/>
    <w:rsid w:val="001667C9"/>
    <w:rsid w:val="00166B48"/>
    <w:rsid w:val="00166EF4"/>
    <w:rsid w:val="00166F48"/>
    <w:rsid w:val="00167BD4"/>
    <w:rsid w:val="00170B02"/>
    <w:rsid w:val="00171C2C"/>
    <w:rsid w:val="00172004"/>
    <w:rsid w:val="00172123"/>
    <w:rsid w:val="0017228F"/>
    <w:rsid w:val="0017259D"/>
    <w:rsid w:val="00172FD8"/>
    <w:rsid w:val="00172FF0"/>
    <w:rsid w:val="001739D3"/>
    <w:rsid w:val="00173A9E"/>
    <w:rsid w:val="00173ED4"/>
    <w:rsid w:val="00174004"/>
    <w:rsid w:val="0017571B"/>
    <w:rsid w:val="00176239"/>
    <w:rsid w:val="00176816"/>
    <w:rsid w:val="00176838"/>
    <w:rsid w:val="00176ADC"/>
    <w:rsid w:val="00176F59"/>
    <w:rsid w:val="001776D0"/>
    <w:rsid w:val="001800A3"/>
    <w:rsid w:val="00180279"/>
    <w:rsid w:val="001809ED"/>
    <w:rsid w:val="001811C1"/>
    <w:rsid w:val="001813A2"/>
    <w:rsid w:val="00181AEE"/>
    <w:rsid w:val="001822E0"/>
    <w:rsid w:val="001824E4"/>
    <w:rsid w:val="001828D3"/>
    <w:rsid w:val="00182D59"/>
    <w:rsid w:val="00183349"/>
    <w:rsid w:val="00183472"/>
    <w:rsid w:val="00183714"/>
    <w:rsid w:val="00183B15"/>
    <w:rsid w:val="00183F4A"/>
    <w:rsid w:val="00184526"/>
    <w:rsid w:val="0018480F"/>
    <w:rsid w:val="00184BD2"/>
    <w:rsid w:val="00185874"/>
    <w:rsid w:val="001862F6"/>
    <w:rsid w:val="00186AA2"/>
    <w:rsid w:val="0018706C"/>
    <w:rsid w:val="00187544"/>
    <w:rsid w:val="0018799E"/>
    <w:rsid w:val="00187A56"/>
    <w:rsid w:val="00187C4B"/>
    <w:rsid w:val="00190F7E"/>
    <w:rsid w:val="001911ED"/>
    <w:rsid w:val="00191AB9"/>
    <w:rsid w:val="00192CE6"/>
    <w:rsid w:val="00193655"/>
    <w:rsid w:val="001939F7"/>
    <w:rsid w:val="00194109"/>
    <w:rsid w:val="001947C3"/>
    <w:rsid w:val="001955A7"/>
    <w:rsid w:val="001959C8"/>
    <w:rsid w:val="00195A9B"/>
    <w:rsid w:val="00195EF1"/>
    <w:rsid w:val="001963C3"/>
    <w:rsid w:val="00196737"/>
    <w:rsid w:val="00197764"/>
    <w:rsid w:val="00197B72"/>
    <w:rsid w:val="00197DBC"/>
    <w:rsid w:val="001A03B3"/>
    <w:rsid w:val="001A068F"/>
    <w:rsid w:val="001A0A75"/>
    <w:rsid w:val="001A1C5A"/>
    <w:rsid w:val="001A20D4"/>
    <w:rsid w:val="001A21F5"/>
    <w:rsid w:val="001A2594"/>
    <w:rsid w:val="001A2AD0"/>
    <w:rsid w:val="001A2BE3"/>
    <w:rsid w:val="001A2C87"/>
    <w:rsid w:val="001A3248"/>
    <w:rsid w:val="001A3685"/>
    <w:rsid w:val="001A37E8"/>
    <w:rsid w:val="001A3973"/>
    <w:rsid w:val="001A3A63"/>
    <w:rsid w:val="001A424E"/>
    <w:rsid w:val="001A44F4"/>
    <w:rsid w:val="001A4519"/>
    <w:rsid w:val="001A4594"/>
    <w:rsid w:val="001A473E"/>
    <w:rsid w:val="001A4969"/>
    <w:rsid w:val="001A4D11"/>
    <w:rsid w:val="001A50CA"/>
    <w:rsid w:val="001A5E38"/>
    <w:rsid w:val="001A67BD"/>
    <w:rsid w:val="001A6A35"/>
    <w:rsid w:val="001A6B21"/>
    <w:rsid w:val="001A772A"/>
    <w:rsid w:val="001A77B9"/>
    <w:rsid w:val="001B07E3"/>
    <w:rsid w:val="001B247E"/>
    <w:rsid w:val="001B24E5"/>
    <w:rsid w:val="001B2A3B"/>
    <w:rsid w:val="001B2A9E"/>
    <w:rsid w:val="001B2ABA"/>
    <w:rsid w:val="001B2DAA"/>
    <w:rsid w:val="001B2F9F"/>
    <w:rsid w:val="001B30F2"/>
    <w:rsid w:val="001B32AC"/>
    <w:rsid w:val="001B3D68"/>
    <w:rsid w:val="001B42B5"/>
    <w:rsid w:val="001B494B"/>
    <w:rsid w:val="001B50A4"/>
    <w:rsid w:val="001B5EDE"/>
    <w:rsid w:val="001B609C"/>
    <w:rsid w:val="001B6448"/>
    <w:rsid w:val="001B6513"/>
    <w:rsid w:val="001B66EC"/>
    <w:rsid w:val="001B6BFB"/>
    <w:rsid w:val="001B6D79"/>
    <w:rsid w:val="001B7097"/>
    <w:rsid w:val="001B7C3F"/>
    <w:rsid w:val="001C05F3"/>
    <w:rsid w:val="001C0632"/>
    <w:rsid w:val="001C2142"/>
    <w:rsid w:val="001C26E9"/>
    <w:rsid w:val="001C2F75"/>
    <w:rsid w:val="001C3039"/>
    <w:rsid w:val="001C3234"/>
    <w:rsid w:val="001C3E3F"/>
    <w:rsid w:val="001C4028"/>
    <w:rsid w:val="001C4459"/>
    <w:rsid w:val="001C4C1D"/>
    <w:rsid w:val="001C4E67"/>
    <w:rsid w:val="001C5CBB"/>
    <w:rsid w:val="001C6841"/>
    <w:rsid w:val="001C6ED8"/>
    <w:rsid w:val="001C73D3"/>
    <w:rsid w:val="001C7755"/>
    <w:rsid w:val="001C796F"/>
    <w:rsid w:val="001D1132"/>
    <w:rsid w:val="001D1223"/>
    <w:rsid w:val="001D1743"/>
    <w:rsid w:val="001D234C"/>
    <w:rsid w:val="001D28F6"/>
    <w:rsid w:val="001D43CE"/>
    <w:rsid w:val="001D50CF"/>
    <w:rsid w:val="001D6093"/>
    <w:rsid w:val="001D6C69"/>
    <w:rsid w:val="001D7520"/>
    <w:rsid w:val="001E03A7"/>
    <w:rsid w:val="001E1CE1"/>
    <w:rsid w:val="001E1E97"/>
    <w:rsid w:val="001E33CA"/>
    <w:rsid w:val="001E365F"/>
    <w:rsid w:val="001E38CC"/>
    <w:rsid w:val="001E3F3F"/>
    <w:rsid w:val="001E459C"/>
    <w:rsid w:val="001E5642"/>
    <w:rsid w:val="001E56D5"/>
    <w:rsid w:val="001E6113"/>
    <w:rsid w:val="001E620F"/>
    <w:rsid w:val="001E650B"/>
    <w:rsid w:val="001E689F"/>
    <w:rsid w:val="001E6D1D"/>
    <w:rsid w:val="001E6EC5"/>
    <w:rsid w:val="001E71F9"/>
    <w:rsid w:val="001E7423"/>
    <w:rsid w:val="001E7898"/>
    <w:rsid w:val="001E7BC1"/>
    <w:rsid w:val="001E7C62"/>
    <w:rsid w:val="001E7F6C"/>
    <w:rsid w:val="001E7FC9"/>
    <w:rsid w:val="001E7FCC"/>
    <w:rsid w:val="001F0F9B"/>
    <w:rsid w:val="001F1DBE"/>
    <w:rsid w:val="001F274B"/>
    <w:rsid w:val="001F2C2C"/>
    <w:rsid w:val="001F2C4A"/>
    <w:rsid w:val="001F31AA"/>
    <w:rsid w:val="001F357B"/>
    <w:rsid w:val="001F3DA3"/>
    <w:rsid w:val="001F4C2B"/>
    <w:rsid w:val="001F577A"/>
    <w:rsid w:val="001F599D"/>
    <w:rsid w:val="001F5C19"/>
    <w:rsid w:val="001F5E05"/>
    <w:rsid w:val="001F653D"/>
    <w:rsid w:val="001F6612"/>
    <w:rsid w:val="001F70A4"/>
    <w:rsid w:val="00200989"/>
    <w:rsid w:val="00200E9A"/>
    <w:rsid w:val="00200FCD"/>
    <w:rsid w:val="00201643"/>
    <w:rsid w:val="00201CB0"/>
    <w:rsid w:val="00202292"/>
    <w:rsid w:val="002027FC"/>
    <w:rsid w:val="0020284C"/>
    <w:rsid w:val="00202F89"/>
    <w:rsid w:val="002036FB"/>
    <w:rsid w:val="00203DC8"/>
    <w:rsid w:val="00204270"/>
    <w:rsid w:val="002045FB"/>
    <w:rsid w:val="00204C36"/>
    <w:rsid w:val="00205362"/>
    <w:rsid w:val="0020544C"/>
    <w:rsid w:val="0020544E"/>
    <w:rsid w:val="0020548E"/>
    <w:rsid w:val="002056AA"/>
    <w:rsid w:val="002064E1"/>
    <w:rsid w:val="002066EC"/>
    <w:rsid w:val="002067B1"/>
    <w:rsid w:val="00206DED"/>
    <w:rsid w:val="0020706D"/>
    <w:rsid w:val="00207182"/>
    <w:rsid w:val="00207590"/>
    <w:rsid w:val="0020778C"/>
    <w:rsid w:val="002078B9"/>
    <w:rsid w:val="00207E16"/>
    <w:rsid w:val="00210C6F"/>
    <w:rsid w:val="00211452"/>
    <w:rsid w:val="00211D3E"/>
    <w:rsid w:val="00212B05"/>
    <w:rsid w:val="002136D5"/>
    <w:rsid w:val="00213BBA"/>
    <w:rsid w:val="00213BBB"/>
    <w:rsid w:val="002144FF"/>
    <w:rsid w:val="00214559"/>
    <w:rsid w:val="00215856"/>
    <w:rsid w:val="00215CBA"/>
    <w:rsid w:val="00216046"/>
    <w:rsid w:val="002163B8"/>
    <w:rsid w:val="002164FE"/>
    <w:rsid w:val="002168C9"/>
    <w:rsid w:val="00217265"/>
    <w:rsid w:val="00217573"/>
    <w:rsid w:val="00217A12"/>
    <w:rsid w:val="0022016B"/>
    <w:rsid w:val="00220F59"/>
    <w:rsid w:val="002213EF"/>
    <w:rsid w:val="00221A23"/>
    <w:rsid w:val="00221D28"/>
    <w:rsid w:val="00222207"/>
    <w:rsid w:val="0022220C"/>
    <w:rsid w:val="00222399"/>
    <w:rsid w:val="00222456"/>
    <w:rsid w:val="00222BE9"/>
    <w:rsid w:val="002234ED"/>
    <w:rsid w:val="00224624"/>
    <w:rsid w:val="00224A3B"/>
    <w:rsid w:val="00225821"/>
    <w:rsid w:val="00226AE3"/>
    <w:rsid w:val="002270EF"/>
    <w:rsid w:val="00230D67"/>
    <w:rsid w:val="00230EA3"/>
    <w:rsid w:val="00231C0E"/>
    <w:rsid w:val="0023277C"/>
    <w:rsid w:val="00232799"/>
    <w:rsid w:val="00232997"/>
    <w:rsid w:val="00232F3D"/>
    <w:rsid w:val="00232FA0"/>
    <w:rsid w:val="002330AC"/>
    <w:rsid w:val="002331A1"/>
    <w:rsid w:val="002331A9"/>
    <w:rsid w:val="0023367B"/>
    <w:rsid w:val="00233F0F"/>
    <w:rsid w:val="00234729"/>
    <w:rsid w:val="0023479F"/>
    <w:rsid w:val="00234A0E"/>
    <w:rsid w:val="00234A23"/>
    <w:rsid w:val="00234C8E"/>
    <w:rsid w:val="002353E1"/>
    <w:rsid w:val="002357EA"/>
    <w:rsid w:val="0023593D"/>
    <w:rsid w:val="00235D23"/>
    <w:rsid w:val="00236B01"/>
    <w:rsid w:val="002371CD"/>
    <w:rsid w:val="00237308"/>
    <w:rsid w:val="00240673"/>
    <w:rsid w:val="0024068A"/>
    <w:rsid w:val="00241636"/>
    <w:rsid w:val="00241C5A"/>
    <w:rsid w:val="002420CB"/>
    <w:rsid w:val="002423C4"/>
    <w:rsid w:val="0024284E"/>
    <w:rsid w:val="00242852"/>
    <w:rsid w:val="00242B92"/>
    <w:rsid w:val="00242E1A"/>
    <w:rsid w:val="002439B8"/>
    <w:rsid w:val="002441D9"/>
    <w:rsid w:val="002441F7"/>
    <w:rsid w:val="00244A02"/>
    <w:rsid w:val="00244DCB"/>
    <w:rsid w:val="0024503D"/>
    <w:rsid w:val="00245871"/>
    <w:rsid w:val="002458B1"/>
    <w:rsid w:val="00245A9A"/>
    <w:rsid w:val="00245F61"/>
    <w:rsid w:val="00245FC6"/>
    <w:rsid w:val="0024627B"/>
    <w:rsid w:val="0024643C"/>
    <w:rsid w:val="002466C9"/>
    <w:rsid w:val="002467BD"/>
    <w:rsid w:val="00246CF7"/>
    <w:rsid w:val="002475F8"/>
    <w:rsid w:val="00247B4F"/>
    <w:rsid w:val="002501DB"/>
    <w:rsid w:val="00250CF8"/>
    <w:rsid w:val="00250D02"/>
    <w:rsid w:val="0025110D"/>
    <w:rsid w:val="00252426"/>
    <w:rsid w:val="002524E1"/>
    <w:rsid w:val="00252B6E"/>
    <w:rsid w:val="0025330A"/>
    <w:rsid w:val="00254DBB"/>
    <w:rsid w:val="00255570"/>
    <w:rsid w:val="00256AC2"/>
    <w:rsid w:val="0025705D"/>
    <w:rsid w:val="0025798F"/>
    <w:rsid w:val="0026045F"/>
    <w:rsid w:val="00261844"/>
    <w:rsid w:val="0026223F"/>
    <w:rsid w:val="00262780"/>
    <w:rsid w:val="00263D2B"/>
    <w:rsid w:val="00264207"/>
    <w:rsid w:val="00264D6D"/>
    <w:rsid w:val="002658D4"/>
    <w:rsid w:val="00266C1B"/>
    <w:rsid w:val="00266DA7"/>
    <w:rsid w:val="00267E1C"/>
    <w:rsid w:val="00267F4A"/>
    <w:rsid w:val="002707D6"/>
    <w:rsid w:val="002707E0"/>
    <w:rsid w:val="00270839"/>
    <w:rsid w:val="0027096E"/>
    <w:rsid w:val="00270BEA"/>
    <w:rsid w:val="00270C51"/>
    <w:rsid w:val="00271927"/>
    <w:rsid w:val="00271CD7"/>
    <w:rsid w:val="00271FC3"/>
    <w:rsid w:val="00272464"/>
    <w:rsid w:val="00273435"/>
    <w:rsid w:val="00273906"/>
    <w:rsid w:val="0027410D"/>
    <w:rsid w:val="00274C6B"/>
    <w:rsid w:val="002750F2"/>
    <w:rsid w:val="00275117"/>
    <w:rsid w:val="002752A2"/>
    <w:rsid w:val="0027597D"/>
    <w:rsid w:val="00276898"/>
    <w:rsid w:val="00276CCB"/>
    <w:rsid w:val="00277729"/>
    <w:rsid w:val="002801F4"/>
    <w:rsid w:val="002804EF"/>
    <w:rsid w:val="00280685"/>
    <w:rsid w:val="002809DD"/>
    <w:rsid w:val="00281B5D"/>
    <w:rsid w:val="00281D17"/>
    <w:rsid w:val="002828A2"/>
    <w:rsid w:val="002833EC"/>
    <w:rsid w:val="00283D82"/>
    <w:rsid w:val="00284F60"/>
    <w:rsid w:val="002852E9"/>
    <w:rsid w:val="0028564F"/>
    <w:rsid w:val="00285D7C"/>
    <w:rsid w:val="00286EA6"/>
    <w:rsid w:val="0028722B"/>
    <w:rsid w:val="00287A82"/>
    <w:rsid w:val="00287C59"/>
    <w:rsid w:val="00287CA7"/>
    <w:rsid w:val="00287F56"/>
    <w:rsid w:val="0029006B"/>
    <w:rsid w:val="0029016F"/>
    <w:rsid w:val="00290371"/>
    <w:rsid w:val="0029039D"/>
    <w:rsid w:val="0029045D"/>
    <w:rsid w:val="00290DAB"/>
    <w:rsid w:val="0029148D"/>
    <w:rsid w:val="00292DE9"/>
    <w:rsid w:val="00292F54"/>
    <w:rsid w:val="0029362C"/>
    <w:rsid w:val="002939F6"/>
    <w:rsid w:val="00294CB2"/>
    <w:rsid w:val="00294E1D"/>
    <w:rsid w:val="002955CF"/>
    <w:rsid w:val="0029596E"/>
    <w:rsid w:val="0029648E"/>
    <w:rsid w:val="002975BF"/>
    <w:rsid w:val="002976E9"/>
    <w:rsid w:val="00297B24"/>
    <w:rsid w:val="00297F53"/>
    <w:rsid w:val="002A0EC3"/>
    <w:rsid w:val="002A1665"/>
    <w:rsid w:val="002A1B36"/>
    <w:rsid w:val="002A2358"/>
    <w:rsid w:val="002A393E"/>
    <w:rsid w:val="002A3AD8"/>
    <w:rsid w:val="002A3F6B"/>
    <w:rsid w:val="002A4002"/>
    <w:rsid w:val="002A4873"/>
    <w:rsid w:val="002A4CFE"/>
    <w:rsid w:val="002A4D18"/>
    <w:rsid w:val="002A54DE"/>
    <w:rsid w:val="002A5EE0"/>
    <w:rsid w:val="002A652A"/>
    <w:rsid w:val="002A712E"/>
    <w:rsid w:val="002A7516"/>
    <w:rsid w:val="002A75B0"/>
    <w:rsid w:val="002A7AD7"/>
    <w:rsid w:val="002A7F06"/>
    <w:rsid w:val="002B0B35"/>
    <w:rsid w:val="002B13A2"/>
    <w:rsid w:val="002B2DD4"/>
    <w:rsid w:val="002B30FA"/>
    <w:rsid w:val="002B3673"/>
    <w:rsid w:val="002B3ADD"/>
    <w:rsid w:val="002B4163"/>
    <w:rsid w:val="002B4364"/>
    <w:rsid w:val="002B4EDD"/>
    <w:rsid w:val="002B569B"/>
    <w:rsid w:val="002B6BB5"/>
    <w:rsid w:val="002B7447"/>
    <w:rsid w:val="002B7620"/>
    <w:rsid w:val="002C01D0"/>
    <w:rsid w:val="002C0245"/>
    <w:rsid w:val="002C0B12"/>
    <w:rsid w:val="002C0BF7"/>
    <w:rsid w:val="002C135C"/>
    <w:rsid w:val="002C38CC"/>
    <w:rsid w:val="002C38D9"/>
    <w:rsid w:val="002C3E41"/>
    <w:rsid w:val="002C4B45"/>
    <w:rsid w:val="002C4DDF"/>
    <w:rsid w:val="002C525B"/>
    <w:rsid w:val="002C58B9"/>
    <w:rsid w:val="002C5975"/>
    <w:rsid w:val="002C5B24"/>
    <w:rsid w:val="002C5DC7"/>
    <w:rsid w:val="002C76A4"/>
    <w:rsid w:val="002C76AB"/>
    <w:rsid w:val="002C7DEB"/>
    <w:rsid w:val="002D02E5"/>
    <w:rsid w:val="002D0345"/>
    <w:rsid w:val="002D1955"/>
    <w:rsid w:val="002D1FCE"/>
    <w:rsid w:val="002D2B5F"/>
    <w:rsid w:val="002D3194"/>
    <w:rsid w:val="002D3722"/>
    <w:rsid w:val="002D394E"/>
    <w:rsid w:val="002D3DC7"/>
    <w:rsid w:val="002D3ED6"/>
    <w:rsid w:val="002D445D"/>
    <w:rsid w:val="002D460E"/>
    <w:rsid w:val="002D4CAF"/>
    <w:rsid w:val="002D5287"/>
    <w:rsid w:val="002D5304"/>
    <w:rsid w:val="002D548B"/>
    <w:rsid w:val="002D60EB"/>
    <w:rsid w:val="002D6D2F"/>
    <w:rsid w:val="002D708B"/>
    <w:rsid w:val="002D71B7"/>
    <w:rsid w:val="002D725A"/>
    <w:rsid w:val="002D7961"/>
    <w:rsid w:val="002E0EAE"/>
    <w:rsid w:val="002E1C45"/>
    <w:rsid w:val="002E2A13"/>
    <w:rsid w:val="002E2C38"/>
    <w:rsid w:val="002E2D76"/>
    <w:rsid w:val="002E3F05"/>
    <w:rsid w:val="002E4AE3"/>
    <w:rsid w:val="002E4F72"/>
    <w:rsid w:val="002E589E"/>
    <w:rsid w:val="002E5C18"/>
    <w:rsid w:val="002E606F"/>
    <w:rsid w:val="002E64EB"/>
    <w:rsid w:val="002E6D66"/>
    <w:rsid w:val="002E7126"/>
    <w:rsid w:val="002E7378"/>
    <w:rsid w:val="002E7714"/>
    <w:rsid w:val="002F1788"/>
    <w:rsid w:val="002F196E"/>
    <w:rsid w:val="002F1B80"/>
    <w:rsid w:val="002F1ED5"/>
    <w:rsid w:val="002F248E"/>
    <w:rsid w:val="002F2768"/>
    <w:rsid w:val="002F289A"/>
    <w:rsid w:val="002F2E55"/>
    <w:rsid w:val="002F3AD7"/>
    <w:rsid w:val="002F3E05"/>
    <w:rsid w:val="002F3E83"/>
    <w:rsid w:val="002F4130"/>
    <w:rsid w:val="002F4641"/>
    <w:rsid w:val="002F4829"/>
    <w:rsid w:val="002F58F2"/>
    <w:rsid w:val="002F596B"/>
    <w:rsid w:val="002F5C1B"/>
    <w:rsid w:val="002F7368"/>
    <w:rsid w:val="002F75E2"/>
    <w:rsid w:val="002F7DAF"/>
    <w:rsid w:val="003003C2"/>
    <w:rsid w:val="00300DB8"/>
    <w:rsid w:val="00300DE2"/>
    <w:rsid w:val="00300E5B"/>
    <w:rsid w:val="003012B9"/>
    <w:rsid w:val="00301DA2"/>
    <w:rsid w:val="00301E21"/>
    <w:rsid w:val="003024D6"/>
    <w:rsid w:val="00303426"/>
    <w:rsid w:val="00303DC9"/>
    <w:rsid w:val="003046CC"/>
    <w:rsid w:val="0030554A"/>
    <w:rsid w:val="0030566A"/>
    <w:rsid w:val="0030666E"/>
    <w:rsid w:val="00306E12"/>
    <w:rsid w:val="003076C4"/>
    <w:rsid w:val="00307832"/>
    <w:rsid w:val="00307EBC"/>
    <w:rsid w:val="00310031"/>
    <w:rsid w:val="0031042B"/>
    <w:rsid w:val="00311C3A"/>
    <w:rsid w:val="003127AD"/>
    <w:rsid w:val="003157EE"/>
    <w:rsid w:val="00315B31"/>
    <w:rsid w:val="003162BD"/>
    <w:rsid w:val="003170BC"/>
    <w:rsid w:val="003203D0"/>
    <w:rsid w:val="003204FB"/>
    <w:rsid w:val="00320557"/>
    <w:rsid w:val="003206C9"/>
    <w:rsid w:val="003213B0"/>
    <w:rsid w:val="003213CE"/>
    <w:rsid w:val="003217AB"/>
    <w:rsid w:val="00321D0D"/>
    <w:rsid w:val="00322271"/>
    <w:rsid w:val="00322CBD"/>
    <w:rsid w:val="0032355F"/>
    <w:rsid w:val="003236B7"/>
    <w:rsid w:val="00323BF9"/>
    <w:rsid w:val="00323CCC"/>
    <w:rsid w:val="003244B9"/>
    <w:rsid w:val="00325156"/>
    <w:rsid w:val="003256A4"/>
    <w:rsid w:val="0032572F"/>
    <w:rsid w:val="003257B8"/>
    <w:rsid w:val="0032599F"/>
    <w:rsid w:val="00326544"/>
    <w:rsid w:val="0032692F"/>
    <w:rsid w:val="00326B01"/>
    <w:rsid w:val="00327237"/>
    <w:rsid w:val="0032734A"/>
    <w:rsid w:val="0032771D"/>
    <w:rsid w:val="0032779C"/>
    <w:rsid w:val="00327DAD"/>
    <w:rsid w:val="0033042D"/>
    <w:rsid w:val="003307F8"/>
    <w:rsid w:val="003309A7"/>
    <w:rsid w:val="003309CA"/>
    <w:rsid w:val="00331D1F"/>
    <w:rsid w:val="0033235D"/>
    <w:rsid w:val="00332A2A"/>
    <w:rsid w:val="00332E40"/>
    <w:rsid w:val="003330FE"/>
    <w:rsid w:val="00333421"/>
    <w:rsid w:val="00333D96"/>
    <w:rsid w:val="003348BE"/>
    <w:rsid w:val="00334F02"/>
    <w:rsid w:val="003355BC"/>
    <w:rsid w:val="00335CA9"/>
    <w:rsid w:val="00336E69"/>
    <w:rsid w:val="00336E70"/>
    <w:rsid w:val="0033780E"/>
    <w:rsid w:val="0033798E"/>
    <w:rsid w:val="00337B3E"/>
    <w:rsid w:val="00337C6B"/>
    <w:rsid w:val="00337D21"/>
    <w:rsid w:val="00337E8F"/>
    <w:rsid w:val="00340070"/>
    <w:rsid w:val="00340966"/>
    <w:rsid w:val="00341EE7"/>
    <w:rsid w:val="00342121"/>
    <w:rsid w:val="003422A3"/>
    <w:rsid w:val="00342684"/>
    <w:rsid w:val="00342836"/>
    <w:rsid w:val="00342FF3"/>
    <w:rsid w:val="003432DF"/>
    <w:rsid w:val="0034388E"/>
    <w:rsid w:val="00343F57"/>
    <w:rsid w:val="00343F90"/>
    <w:rsid w:val="00344401"/>
    <w:rsid w:val="003448AF"/>
    <w:rsid w:val="00344C1A"/>
    <w:rsid w:val="00344EA1"/>
    <w:rsid w:val="00344F97"/>
    <w:rsid w:val="00345F96"/>
    <w:rsid w:val="003462AB"/>
    <w:rsid w:val="003468D0"/>
    <w:rsid w:val="00346A25"/>
    <w:rsid w:val="00346E30"/>
    <w:rsid w:val="0034752C"/>
    <w:rsid w:val="00347757"/>
    <w:rsid w:val="003477E9"/>
    <w:rsid w:val="00347E86"/>
    <w:rsid w:val="0035110A"/>
    <w:rsid w:val="0035154A"/>
    <w:rsid w:val="00351A3C"/>
    <w:rsid w:val="0035253E"/>
    <w:rsid w:val="00352E90"/>
    <w:rsid w:val="00353004"/>
    <w:rsid w:val="0035362C"/>
    <w:rsid w:val="0035376C"/>
    <w:rsid w:val="00353A5E"/>
    <w:rsid w:val="00353FE3"/>
    <w:rsid w:val="0035444B"/>
    <w:rsid w:val="00354778"/>
    <w:rsid w:val="00354B1E"/>
    <w:rsid w:val="003555A0"/>
    <w:rsid w:val="003556E1"/>
    <w:rsid w:val="00355BA4"/>
    <w:rsid w:val="00355CC8"/>
    <w:rsid w:val="00357957"/>
    <w:rsid w:val="00357C47"/>
    <w:rsid w:val="00357EB9"/>
    <w:rsid w:val="00360872"/>
    <w:rsid w:val="0036087F"/>
    <w:rsid w:val="00360F6A"/>
    <w:rsid w:val="00361800"/>
    <w:rsid w:val="00363303"/>
    <w:rsid w:val="003635B9"/>
    <w:rsid w:val="00363840"/>
    <w:rsid w:val="00363D01"/>
    <w:rsid w:val="00363F29"/>
    <w:rsid w:val="00365266"/>
    <w:rsid w:val="003652B8"/>
    <w:rsid w:val="00365CBD"/>
    <w:rsid w:val="0036709E"/>
    <w:rsid w:val="003671B1"/>
    <w:rsid w:val="00371280"/>
    <w:rsid w:val="00371864"/>
    <w:rsid w:val="0037189E"/>
    <w:rsid w:val="00371B72"/>
    <w:rsid w:val="00371CF8"/>
    <w:rsid w:val="0037262E"/>
    <w:rsid w:val="003728E8"/>
    <w:rsid w:val="00372981"/>
    <w:rsid w:val="00372F59"/>
    <w:rsid w:val="00373B29"/>
    <w:rsid w:val="0037438D"/>
    <w:rsid w:val="00374B7B"/>
    <w:rsid w:val="00375790"/>
    <w:rsid w:val="00375A5E"/>
    <w:rsid w:val="00376386"/>
    <w:rsid w:val="00376A31"/>
    <w:rsid w:val="00376BB2"/>
    <w:rsid w:val="00376D01"/>
    <w:rsid w:val="00376DDA"/>
    <w:rsid w:val="00377049"/>
    <w:rsid w:val="00377A0C"/>
    <w:rsid w:val="00377F00"/>
    <w:rsid w:val="003807C7"/>
    <w:rsid w:val="00380E63"/>
    <w:rsid w:val="00380EC5"/>
    <w:rsid w:val="003812CE"/>
    <w:rsid w:val="0038150D"/>
    <w:rsid w:val="00382404"/>
    <w:rsid w:val="003839FC"/>
    <w:rsid w:val="00383B89"/>
    <w:rsid w:val="00384928"/>
    <w:rsid w:val="00384B1F"/>
    <w:rsid w:val="0038555A"/>
    <w:rsid w:val="00385819"/>
    <w:rsid w:val="003865A0"/>
    <w:rsid w:val="00386F80"/>
    <w:rsid w:val="0038722C"/>
    <w:rsid w:val="00387328"/>
    <w:rsid w:val="00390C77"/>
    <w:rsid w:val="003915CB"/>
    <w:rsid w:val="00391D24"/>
    <w:rsid w:val="0039222C"/>
    <w:rsid w:val="00392A1E"/>
    <w:rsid w:val="00392D14"/>
    <w:rsid w:val="00392FAA"/>
    <w:rsid w:val="003930FD"/>
    <w:rsid w:val="00393D5E"/>
    <w:rsid w:val="00393FAD"/>
    <w:rsid w:val="003944E0"/>
    <w:rsid w:val="00395127"/>
    <w:rsid w:val="003958FF"/>
    <w:rsid w:val="00395D24"/>
    <w:rsid w:val="00395F0D"/>
    <w:rsid w:val="00396C1D"/>
    <w:rsid w:val="00397883"/>
    <w:rsid w:val="003A0206"/>
    <w:rsid w:val="003A19D7"/>
    <w:rsid w:val="003A1B9D"/>
    <w:rsid w:val="003A1DE8"/>
    <w:rsid w:val="003A2233"/>
    <w:rsid w:val="003A22C1"/>
    <w:rsid w:val="003A2D30"/>
    <w:rsid w:val="003A3107"/>
    <w:rsid w:val="003A35F0"/>
    <w:rsid w:val="003A4107"/>
    <w:rsid w:val="003A4550"/>
    <w:rsid w:val="003A4B24"/>
    <w:rsid w:val="003A64C5"/>
    <w:rsid w:val="003A65D4"/>
    <w:rsid w:val="003A671A"/>
    <w:rsid w:val="003A6BBD"/>
    <w:rsid w:val="003A6C5E"/>
    <w:rsid w:val="003A73A5"/>
    <w:rsid w:val="003A7688"/>
    <w:rsid w:val="003B0555"/>
    <w:rsid w:val="003B056B"/>
    <w:rsid w:val="003B0A96"/>
    <w:rsid w:val="003B1400"/>
    <w:rsid w:val="003B1448"/>
    <w:rsid w:val="003B1455"/>
    <w:rsid w:val="003B192F"/>
    <w:rsid w:val="003B21AF"/>
    <w:rsid w:val="003B21DB"/>
    <w:rsid w:val="003B2DDE"/>
    <w:rsid w:val="003B2E31"/>
    <w:rsid w:val="003B35C6"/>
    <w:rsid w:val="003B3A84"/>
    <w:rsid w:val="003B3FB4"/>
    <w:rsid w:val="003B4044"/>
    <w:rsid w:val="003B59C0"/>
    <w:rsid w:val="003B648A"/>
    <w:rsid w:val="003B6E37"/>
    <w:rsid w:val="003B7083"/>
    <w:rsid w:val="003B719E"/>
    <w:rsid w:val="003B76B3"/>
    <w:rsid w:val="003B7CF7"/>
    <w:rsid w:val="003C001D"/>
    <w:rsid w:val="003C05B9"/>
    <w:rsid w:val="003C064F"/>
    <w:rsid w:val="003C077A"/>
    <w:rsid w:val="003C09AE"/>
    <w:rsid w:val="003C1F19"/>
    <w:rsid w:val="003C202C"/>
    <w:rsid w:val="003C27FA"/>
    <w:rsid w:val="003C318A"/>
    <w:rsid w:val="003C3802"/>
    <w:rsid w:val="003C3839"/>
    <w:rsid w:val="003C4115"/>
    <w:rsid w:val="003C5072"/>
    <w:rsid w:val="003C5259"/>
    <w:rsid w:val="003C5B61"/>
    <w:rsid w:val="003C6A3F"/>
    <w:rsid w:val="003C6DC9"/>
    <w:rsid w:val="003C73C2"/>
    <w:rsid w:val="003C74B1"/>
    <w:rsid w:val="003C7DD7"/>
    <w:rsid w:val="003D00F4"/>
    <w:rsid w:val="003D0200"/>
    <w:rsid w:val="003D0D57"/>
    <w:rsid w:val="003D1D6F"/>
    <w:rsid w:val="003D24F3"/>
    <w:rsid w:val="003D2818"/>
    <w:rsid w:val="003D2C6E"/>
    <w:rsid w:val="003D30B2"/>
    <w:rsid w:val="003D35C0"/>
    <w:rsid w:val="003D36CA"/>
    <w:rsid w:val="003D36F9"/>
    <w:rsid w:val="003D4CA4"/>
    <w:rsid w:val="003D601F"/>
    <w:rsid w:val="003D6457"/>
    <w:rsid w:val="003D6FDF"/>
    <w:rsid w:val="003D7358"/>
    <w:rsid w:val="003D7A20"/>
    <w:rsid w:val="003E0F6D"/>
    <w:rsid w:val="003E115F"/>
    <w:rsid w:val="003E1C93"/>
    <w:rsid w:val="003E255E"/>
    <w:rsid w:val="003E50C9"/>
    <w:rsid w:val="003E6436"/>
    <w:rsid w:val="003E6578"/>
    <w:rsid w:val="003E7F58"/>
    <w:rsid w:val="003F0BB6"/>
    <w:rsid w:val="003F0FAB"/>
    <w:rsid w:val="003F1B3A"/>
    <w:rsid w:val="003F2011"/>
    <w:rsid w:val="003F20C0"/>
    <w:rsid w:val="003F270B"/>
    <w:rsid w:val="003F353C"/>
    <w:rsid w:val="003F3642"/>
    <w:rsid w:val="003F41A5"/>
    <w:rsid w:val="003F49F5"/>
    <w:rsid w:val="003F6882"/>
    <w:rsid w:val="003F6902"/>
    <w:rsid w:val="00400A8D"/>
    <w:rsid w:val="00400C49"/>
    <w:rsid w:val="00401F7C"/>
    <w:rsid w:val="004023BC"/>
    <w:rsid w:val="00402414"/>
    <w:rsid w:val="00402533"/>
    <w:rsid w:val="00402983"/>
    <w:rsid w:val="00402D79"/>
    <w:rsid w:val="0040308E"/>
    <w:rsid w:val="0040454D"/>
    <w:rsid w:val="00404F4F"/>
    <w:rsid w:val="0040580B"/>
    <w:rsid w:val="00406A4C"/>
    <w:rsid w:val="0041107A"/>
    <w:rsid w:val="00411E13"/>
    <w:rsid w:val="004120BB"/>
    <w:rsid w:val="004123B2"/>
    <w:rsid w:val="00412442"/>
    <w:rsid w:val="004127D6"/>
    <w:rsid w:val="00412885"/>
    <w:rsid w:val="0041367E"/>
    <w:rsid w:val="00413B97"/>
    <w:rsid w:val="00413B9D"/>
    <w:rsid w:val="00413BD0"/>
    <w:rsid w:val="004140AB"/>
    <w:rsid w:val="00414555"/>
    <w:rsid w:val="004148FC"/>
    <w:rsid w:val="00414E70"/>
    <w:rsid w:val="0041568C"/>
    <w:rsid w:val="00415C26"/>
    <w:rsid w:val="00415EB3"/>
    <w:rsid w:val="0041652A"/>
    <w:rsid w:val="0041675B"/>
    <w:rsid w:val="00416D5F"/>
    <w:rsid w:val="00417540"/>
    <w:rsid w:val="00417809"/>
    <w:rsid w:val="00417F57"/>
    <w:rsid w:val="00420116"/>
    <w:rsid w:val="00420478"/>
    <w:rsid w:val="00420F1E"/>
    <w:rsid w:val="004211E9"/>
    <w:rsid w:val="00421560"/>
    <w:rsid w:val="0042194A"/>
    <w:rsid w:val="00421CE8"/>
    <w:rsid w:val="00421D50"/>
    <w:rsid w:val="0042204C"/>
    <w:rsid w:val="00422884"/>
    <w:rsid w:val="004229CC"/>
    <w:rsid w:val="00423146"/>
    <w:rsid w:val="00423A21"/>
    <w:rsid w:val="00424740"/>
    <w:rsid w:val="00424E07"/>
    <w:rsid w:val="00425BCB"/>
    <w:rsid w:val="004261F7"/>
    <w:rsid w:val="004266AF"/>
    <w:rsid w:val="0042695E"/>
    <w:rsid w:val="00426AA5"/>
    <w:rsid w:val="004272F8"/>
    <w:rsid w:val="00427554"/>
    <w:rsid w:val="004276E2"/>
    <w:rsid w:val="00427ED1"/>
    <w:rsid w:val="00427F13"/>
    <w:rsid w:val="00430D71"/>
    <w:rsid w:val="00431092"/>
    <w:rsid w:val="00431D94"/>
    <w:rsid w:val="00432D68"/>
    <w:rsid w:val="0043336C"/>
    <w:rsid w:val="0043347F"/>
    <w:rsid w:val="004339D4"/>
    <w:rsid w:val="00434072"/>
    <w:rsid w:val="00434921"/>
    <w:rsid w:val="00434F7F"/>
    <w:rsid w:val="004352D0"/>
    <w:rsid w:val="00435A7A"/>
    <w:rsid w:val="00435AED"/>
    <w:rsid w:val="00435C7A"/>
    <w:rsid w:val="0043612D"/>
    <w:rsid w:val="0043621E"/>
    <w:rsid w:val="004365DE"/>
    <w:rsid w:val="00436D4B"/>
    <w:rsid w:val="00437744"/>
    <w:rsid w:val="0043789F"/>
    <w:rsid w:val="0044172F"/>
    <w:rsid w:val="00442DA1"/>
    <w:rsid w:val="00443DDE"/>
    <w:rsid w:val="00445071"/>
    <w:rsid w:val="004450F3"/>
    <w:rsid w:val="0044528A"/>
    <w:rsid w:val="004464BF"/>
    <w:rsid w:val="00446D47"/>
    <w:rsid w:val="00446F88"/>
    <w:rsid w:val="00447928"/>
    <w:rsid w:val="004504AE"/>
    <w:rsid w:val="004515FF"/>
    <w:rsid w:val="0045289E"/>
    <w:rsid w:val="004528EA"/>
    <w:rsid w:val="004529FF"/>
    <w:rsid w:val="004547A0"/>
    <w:rsid w:val="00454BF9"/>
    <w:rsid w:val="00455DA8"/>
    <w:rsid w:val="0045625C"/>
    <w:rsid w:val="00456701"/>
    <w:rsid w:val="004568F6"/>
    <w:rsid w:val="004569BA"/>
    <w:rsid w:val="00457287"/>
    <w:rsid w:val="00457705"/>
    <w:rsid w:val="004602EB"/>
    <w:rsid w:val="00460C08"/>
    <w:rsid w:val="00461110"/>
    <w:rsid w:val="004623C1"/>
    <w:rsid w:val="00462575"/>
    <w:rsid w:val="00462FBF"/>
    <w:rsid w:val="0046412A"/>
    <w:rsid w:val="004643B5"/>
    <w:rsid w:val="00464735"/>
    <w:rsid w:val="00465D9C"/>
    <w:rsid w:val="00465DC7"/>
    <w:rsid w:val="004661A7"/>
    <w:rsid w:val="0046697C"/>
    <w:rsid w:val="00466B06"/>
    <w:rsid w:val="00466E69"/>
    <w:rsid w:val="004670BD"/>
    <w:rsid w:val="0046717F"/>
    <w:rsid w:val="00467D69"/>
    <w:rsid w:val="00467E79"/>
    <w:rsid w:val="00470CF6"/>
    <w:rsid w:val="0047115E"/>
    <w:rsid w:val="00471247"/>
    <w:rsid w:val="0047150B"/>
    <w:rsid w:val="00471691"/>
    <w:rsid w:val="0047194B"/>
    <w:rsid w:val="00471CC9"/>
    <w:rsid w:val="0047243D"/>
    <w:rsid w:val="00472766"/>
    <w:rsid w:val="00473146"/>
    <w:rsid w:val="004738CF"/>
    <w:rsid w:val="00473C7A"/>
    <w:rsid w:val="004747E4"/>
    <w:rsid w:val="00474843"/>
    <w:rsid w:val="00474D16"/>
    <w:rsid w:val="0047571B"/>
    <w:rsid w:val="00476C17"/>
    <w:rsid w:val="00476F48"/>
    <w:rsid w:val="00477000"/>
    <w:rsid w:val="0047736D"/>
    <w:rsid w:val="004801C8"/>
    <w:rsid w:val="00480EE1"/>
    <w:rsid w:val="00481192"/>
    <w:rsid w:val="004815ED"/>
    <w:rsid w:val="00481835"/>
    <w:rsid w:val="00481974"/>
    <w:rsid w:val="00481CF2"/>
    <w:rsid w:val="004821E9"/>
    <w:rsid w:val="00482811"/>
    <w:rsid w:val="0048282E"/>
    <w:rsid w:val="004829B2"/>
    <w:rsid w:val="00482D65"/>
    <w:rsid w:val="00483756"/>
    <w:rsid w:val="00483791"/>
    <w:rsid w:val="00483AD4"/>
    <w:rsid w:val="0048412D"/>
    <w:rsid w:val="004843CF"/>
    <w:rsid w:val="00484CC3"/>
    <w:rsid w:val="00484EC5"/>
    <w:rsid w:val="004853A9"/>
    <w:rsid w:val="004856EF"/>
    <w:rsid w:val="00485C7F"/>
    <w:rsid w:val="00485D79"/>
    <w:rsid w:val="00486659"/>
    <w:rsid w:val="0048695D"/>
    <w:rsid w:val="00487DA0"/>
    <w:rsid w:val="00487DB5"/>
    <w:rsid w:val="00490C95"/>
    <w:rsid w:val="00490D9B"/>
    <w:rsid w:val="00491067"/>
    <w:rsid w:val="00491181"/>
    <w:rsid w:val="00491E16"/>
    <w:rsid w:val="004922EC"/>
    <w:rsid w:val="00492595"/>
    <w:rsid w:val="004930A6"/>
    <w:rsid w:val="004932C4"/>
    <w:rsid w:val="004934F4"/>
    <w:rsid w:val="00495506"/>
    <w:rsid w:val="00495D1A"/>
    <w:rsid w:val="0049632A"/>
    <w:rsid w:val="00496502"/>
    <w:rsid w:val="0049668D"/>
    <w:rsid w:val="00496DFF"/>
    <w:rsid w:val="00496FBF"/>
    <w:rsid w:val="0049756F"/>
    <w:rsid w:val="0049786E"/>
    <w:rsid w:val="004978B7"/>
    <w:rsid w:val="00497CB3"/>
    <w:rsid w:val="004A0022"/>
    <w:rsid w:val="004A05DE"/>
    <w:rsid w:val="004A0B3C"/>
    <w:rsid w:val="004A1B9D"/>
    <w:rsid w:val="004A3BC7"/>
    <w:rsid w:val="004A3D50"/>
    <w:rsid w:val="004A3DAB"/>
    <w:rsid w:val="004A4CE1"/>
    <w:rsid w:val="004A5FD0"/>
    <w:rsid w:val="004A6178"/>
    <w:rsid w:val="004A6968"/>
    <w:rsid w:val="004A6B76"/>
    <w:rsid w:val="004A6F97"/>
    <w:rsid w:val="004A7635"/>
    <w:rsid w:val="004A7C1F"/>
    <w:rsid w:val="004A7CE9"/>
    <w:rsid w:val="004A7FF9"/>
    <w:rsid w:val="004B0E79"/>
    <w:rsid w:val="004B1021"/>
    <w:rsid w:val="004B14E2"/>
    <w:rsid w:val="004B230D"/>
    <w:rsid w:val="004B2342"/>
    <w:rsid w:val="004B26D4"/>
    <w:rsid w:val="004B30C7"/>
    <w:rsid w:val="004B3296"/>
    <w:rsid w:val="004B3C22"/>
    <w:rsid w:val="004B3E03"/>
    <w:rsid w:val="004B460E"/>
    <w:rsid w:val="004B50B7"/>
    <w:rsid w:val="004B5922"/>
    <w:rsid w:val="004B5A15"/>
    <w:rsid w:val="004B6462"/>
    <w:rsid w:val="004B6EE0"/>
    <w:rsid w:val="004B6F15"/>
    <w:rsid w:val="004B7A51"/>
    <w:rsid w:val="004B7D62"/>
    <w:rsid w:val="004C165E"/>
    <w:rsid w:val="004C1B50"/>
    <w:rsid w:val="004C2696"/>
    <w:rsid w:val="004C28D5"/>
    <w:rsid w:val="004C28E3"/>
    <w:rsid w:val="004C29D1"/>
    <w:rsid w:val="004C2EA7"/>
    <w:rsid w:val="004C2F04"/>
    <w:rsid w:val="004C3708"/>
    <w:rsid w:val="004C3C74"/>
    <w:rsid w:val="004C5209"/>
    <w:rsid w:val="004C5323"/>
    <w:rsid w:val="004C533B"/>
    <w:rsid w:val="004C6A3E"/>
    <w:rsid w:val="004C6A8B"/>
    <w:rsid w:val="004C6E89"/>
    <w:rsid w:val="004C73A5"/>
    <w:rsid w:val="004C7D10"/>
    <w:rsid w:val="004D0186"/>
    <w:rsid w:val="004D16E1"/>
    <w:rsid w:val="004D257C"/>
    <w:rsid w:val="004D2DFF"/>
    <w:rsid w:val="004D3220"/>
    <w:rsid w:val="004D4979"/>
    <w:rsid w:val="004D49D4"/>
    <w:rsid w:val="004D4A6D"/>
    <w:rsid w:val="004D4D04"/>
    <w:rsid w:val="004D5274"/>
    <w:rsid w:val="004D541C"/>
    <w:rsid w:val="004D5871"/>
    <w:rsid w:val="004D59AE"/>
    <w:rsid w:val="004D5B5F"/>
    <w:rsid w:val="004D66A2"/>
    <w:rsid w:val="004D6BE0"/>
    <w:rsid w:val="004D748D"/>
    <w:rsid w:val="004D7889"/>
    <w:rsid w:val="004D7976"/>
    <w:rsid w:val="004D7EA1"/>
    <w:rsid w:val="004E0753"/>
    <w:rsid w:val="004E0B60"/>
    <w:rsid w:val="004E0D03"/>
    <w:rsid w:val="004E0D4F"/>
    <w:rsid w:val="004E1852"/>
    <w:rsid w:val="004E1968"/>
    <w:rsid w:val="004E212B"/>
    <w:rsid w:val="004E2352"/>
    <w:rsid w:val="004E307F"/>
    <w:rsid w:val="004E34CB"/>
    <w:rsid w:val="004E3FF9"/>
    <w:rsid w:val="004E427C"/>
    <w:rsid w:val="004E4DB0"/>
    <w:rsid w:val="004E52D5"/>
    <w:rsid w:val="004E615E"/>
    <w:rsid w:val="004E6AE2"/>
    <w:rsid w:val="004E7030"/>
    <w:rsid w:val="004E7661"/>
    <w:rsid w:val="004F022A"/>
    <w:rsid w:val="004F0D29"/>
    <w:rsid w:val="004F1BF1"/>
    <w:rsid w:val="004F2C15"/>
    <w:rsid w:val="004F36A1"/>
    <w:rsid w:val="004F3A28"/>
    <w:rsid w:val="004F40D0"/>
    <w:rsid w:val="004F41F6"/>
    <w:rsid w:val="004F4576"/>
    <w:rsid w:val="004F5170"/>
    <w:rsid w:val="004F52AA"/>
    <w:rsid w:val="004F5FAA"/>
    <w:rsid w:val="004F62DD"/>
    <w:rsid w:val="004F6344"/>
    <w:rsid w:val="004F65EA"/>
    <w:rsid w:val="004F671A"/>
    <w:rsid w:val="004F6ED7"/>
    <w:rsid w:val="005009C0"/>
    <w:rsid w:val="00500D9C"/>
    <w:rsid w:val="005020D2"/>
    <w:rsid w:val="00502F82"/>
    <w:rsid w:val="005035FB"/>
    <w:rsid w:val="00503DF3"/>
    <w:rsid w:val="0050409B"/>
    <w:rsid w:val="00504875"/>
    <w:rsid w:val="00504CA2"/>
    <w:rsid w:val="005051EB"/>
    <w:rsid w:val="0050715B"/>
    <w:rsid w:val="00510957"/>
    <w:rsid w:val="00510A93"/>
    <w:rsid w:val="00511FF0"/>
    <w:rsid w:val="00512294"/>
    <w:rsid w:val="005124C0"/>
    <w:rsid w:val="00512DA3"/>
    <w:rsid w:val="00513498"/>
    <w:rsid w:val="0051422A"/>
    <w:rsid w:val="00514A3B"/>
    <w:rsid w:val="00516155"/>
    <w:rsid w:val="0051632B"/>
    <w:rsid w:val="00516C32"/>
    <w:rsid w:val="00517615"/>
    <w:rsid w:val="005177AC"/>
    <w:rsid w:val="00517B77"/>
    <w:rsid w:val="0052093E"/>
    <w:rsid w:val="00520BD7"/>
    <w:rsid w:val="00520DBC"/>
    <w:rsid w:val="005211AC"/>
    <w:rsid w:val="0052132B"/>
    <w:rsid w:val="005213A4"/>
    <w:rsid w:val="005214C7"/>
    <w:rsid w:val="00521C54"/>
    <w:rsid w:val="00522C9A"/>
    <w:rsid w:val="00523130"/>
    <w:rsid w:val="0052318E"/>
    <w:rsid w:val="00523652"/>
    <w:rsid w:val="00523829"/>
    <w:rsid w:val="00523DE8"/>
    <w:rsid w:val="005243F2"/>
    <w:rsid w:val="005245DD"/>
    <w:rsid w:val="00524AA1"/>
    <w:rsid w:val="00524C63"/>
    <w:rsid w:val="00525BCA"/>
    <w:rsid w:val="00525DBB"/>
    <w:rsid w:val="0052730A"/>
    <w:rsid w:val="00527867"/>
    <w:rsid w:val="00527FF8"/>
    <w:rsid w:val="00531019"/>
    <w:rsid w:val="00531B6E"/>
    <w:rsid w:val="00532166"/>
    <w:rsid w:val="00532E1B"/>
    <w:rsid w:val="005334D0"/>
    <w:rsid w:val="005339E5"/>
    <w:rsid w:val="00534AA8"/>
    <w:rsid w:val="005351BB"/>
    <w:rsid w:val="00535213"/>
    <w:rsid w:val="005359EC"/>
    <w:rsid w:val="005368EF"/>
    <w:rsid w:val="00537601"/>
    <w:rsid w:val="00540467"/>
    <w:rsid w:val="00541066"/>
    <w:rsid w:val="00542046"/>
    <w:rsid w:val="00542779"/>
    <w:rsid w:val="00542CEF"/>
    <w:rsid w:val="00543148"/>
    <w:rsid w:val="0054351F"/>
    <w:rsid w:val="0054381B"/>
    <w:rsid w:val="005439C4"/>
    <w:rsid w:val="00543E16"/>
    <w:rsid w:val="00544BB0"/>
    <w:rsid w:val="00546EA9"/>
    <w:rsid w:val="005471BF"/>
    <w:rsid w:val="00547446"/>
    <w:rsid w:val="0054772E"/>
    <w:rsid w:val="00547A32"/>
    <w:rsid w:val="005503C7"/>
    <w:rsid w:val="00550466"/>
    <w:rsid w:val="00550592"/>
    <w:rsid w:val="00550745"/>
    <w:rsid w:val="005507A3"/>
    <w:rsid w:val="0055142B"/>
    <w:rsid w:val="00552B85"/>
    <w:rsid w:val="0055343D"/>
    <w:rsid w:val="005539B4"/>
    <w:rsid w:val="00553EB8"/>
    <w:rsid w:val="0055427B"/>
    <w:rsid w:val="005543E2"/>
    <w:rsid w:val="005544A5"/>
    <w:rsid w:val="0055461D"/>
    <w:rsid w:val="005552A8"/>
    <w:rsid w:val="00555A2D"/>
    <w:rsid w:val="00555A49"/>
    <w:rsid w:val="00556295"/>
    <w:rsid w:val="00556389"/>
    <w:rsid w:val="00556E64"/>
    <w:rsid w:val="005608CA"/>
    <w:rsid w:val="00560969"/>
    <w:rsid w:val="00560D08"/>
    <w:rsid w:val="005612F6"/>
    <w:rsid w:val="00561F51"/>
    <w:rsid w:val="00562297"/>
    <w:rsid w:val="00562D7C"/>
    <w:rsid w:val="00563037"/>
    <w:rsid w:val="00563808"/>
    <w:rsid w:val="00563F8A"/>
    <w:rsid w:val="00564412"/>
    <w:rsid w:val="00564914"/>
    <w:rsid w:val="00564C22"/>
    <w:rsid w:val="00564D1E"/>
    <w:rsid w:val="005658AC"/>
    <w:rsid w:val="00566494"/>
    <w:rsid w:val="00566A1F"/>
    <w:rsid w:val="00566D83"/>
    <w:rsid w:val="0056753D"/>
    <w:rsid w:val="00567803"/>
    <w:rsid w:val="00567820"/>
    <w:rsid w:val="00570008"/>
    <w:rsid w:val="00570207"/>
    <w:rsid w:val="00571074"/>
    <w:rsid w:val="005712BC"/>
    <w:rsid w:val="005714B6"/>
    <w:rsid w:val="00572729"/>
    <w:rsid w:val="00572943"/>
    <w:rsid w:val="005729C5"/>
    <w:rsid w:val="005734E7"/>
    <w:rsid w:val="0057374C"/>
    <w:rsid w:val="00574BBF"/>
    <w:rsid w:val="00574BE2"/>
    <w:rsid w:val="00574E5E"/>
    <w:rsid w:val="00574E8A"/>
    <w:rsid w:val="00574F33"/>
    <w:rsid w:val="0057560F"/>
    <w:rsid w:val="00575FA8"/>
    <w:rsid w:val="0057625F"/>
    <w:rsid w:val="005773F6"/>
    <w:rsid w:val="0058085A"/>
    <w:rsid w:val="00580BF7"/>
    <w:rsid w:val="00581166"/>
    <w:rsid w:val="00581364"/>
    <w:rsid w:val="00581B23"/>
    <w:rsid w:val="00581C97"/>
    <w:rsid w:val="005823F8"/>
    <w:rsid w:val="00582D24"/>
    <w:rsid w:val="0058402A"/>
    <w:rsid w:val="00584AC9"/>
    <w:rsid w:val="00584D80"/>
    <w:rsid w:val="005858A0"/>
    <w:rsid w:val="005861AE"/>
    <w:rsid w:val="005868DA"/>
    <w:rsid w:val="00586E20"/>
    <w:rsid w:val="005872DB"/>
    <w:rsid w:val="00587749"/>
    <w:rsid w:val="00587EDE"/>
    <w:rsid w:val="0059071A"/>
    <w:rsid w:val="00590C04"/>
    <w:rsid w:val="005919D0"/>
    <w:rsid w:val="005929C9"/>
    <w:rsid w:val="00592BB4"/>
    <w:rsid w:val="00592C50"/>
    <w:rsid w:val="00592F84"/>
    <w:rsid w:val="00594359"/>
    <w:rsid w:val="0059455C"/>
    <w:rsid w:val="005946CC"/>
    <w:rsid w:val="00594FC8"/>
    <w:rsid w:val="00595C7A"/>
    <w:rsid w:val="005967EE"/>
    <w:rsid w:val="00596806"/>
    <w:rsid w:val="00597464"/>
    <w:rsid w:val="00597DEF"/>
    <w:rsid w:val="005A00BF"/>
    <w:rsid w:val="005A0B7C"/>
    <w:rsid w:val="005A0D26"/>
    <w:rsid w:val="005A1159"/>
    <w:rsid w:val="005A1823"/>
    <w:rsid w:val="005A1C70"/>
    <w:rsid w:val="005A247B"/>
    <w:rsid w:val="005A269C"/>
    <w:rsid w:val="005A276C"/>
    <w:rsid w:val="005A2DCF"/>
    <w:rsid w:val="005A2DD3"/>
    <w:rsid w:val="005A3868"/>
    <w:rsid w:val="005A3D8D"/>
    <w:rsid w:val="005A4021"/>
    <w:rsid w:val="005A51B3"/>
    <w:rsid w:val="005A57DC"/>
    <w:rsid w:val="005A591E"/>
    <w:rsid w:val="005A65DA"/>
    <w:rsid w:val="005B143F"/>
    <w:rsid w:val="005B161A"/>
    <w:rsid w:val="005B24FB"/>
    <w:rsid w:val="005B3765"/>
    <w:rsid w:val="005B3EAB"/>
    <w:rsid w:val="005B42D3"/>
    <w:rsid w:val="005B46DD"/>
    <w:rsid w:val="005B4F1C"/>
    <w:rsid w:val="005B5906"/>
    <w:rsid w:val="005B5B80"/>
    <w:rsid w:val="005B609C"/>
    <w:rsid w:val="005B6890"/>
    <w:rsid w:val="005B6932"/>
    <w:rsid w:val="005B6A00"/>
    <w:rsid w:val="005B6D76"/>
    <w:rsid w:val="005C054C"/>
    <w:rsid w:val="005C1021"/>
    <w:rsid w:val="005C175C"/>
    <w:rsid w:val="005C1C96"/>
    <w:rsid w:val="005C24EE"/>
    <w:rsid w:val="005C262A"/>
    <w:rsid w:val="005C29B5"/>
    <w:rsid w:val="005C29CF"/>
    <w:rsid w:val="005C2E60"/>
    <w:rsid w:val="005C3FFF"/>
    <w:rsid w:val="005C44DB"/>
    <w:rsid w:val="005C4B32"/>
    <w:rsid w:val="005C4B3F"/>
    <w:rsid w:val="005C52FA"/>
    <w:rsid w:val="005C53F5"/>
    <w:rsid w:val="005C5925"/>
    <w:rsid w:val="005C6755"/>
    <w:rsid w:val="005C6DBA"/>
    <w:rsid w:val="005C71CF"/>
    <w:rsid w:val="005C762F"/>
    <w:rsid w:val="005C7FD2"/>
    <w:rsid w:val="005D04E8"/>
    <w:rsid w:val="005D06D3"/>
    <w:rsid w:val="005D0795"/>
    <w:rsid w:val="005D0B29"/>
    <w:rsid w:val="005D0ED1"/>
    <w:rsid w:val="005D10AA"/>
    <w:rsid w:val="005D14FE"/>
    <w:rsid w:val="005D1901"/>
    <w:rsid w:val="005D2148"/>
    <w:rsid w:val="005D3F30"/>
    <w:rsid w:val="005D4559"/>
    <w:rsid w:val="005D4C6A"/>
    <w:rsid w:val="005D4DA3"/>
    <w:rsid w:val="005D524E"/>
    <w:rsid w:val="005D5258"/>
    <w:rsid w:val="005D537F"/>
    <w:rsid w:val="005D5825"/>
    <w:rsid w:val="005D5A6E"/>
    <w:rsid w:val="005D62BD"/>
    <w:rsid w:val="005D674C"/>
    <w:rsid w:val="005D6EFC"/>
    <w:rsid w:val="005D783B"/>
    <w:rsid w:val="005D7C39"/>
    <w:rsid w:val="005E02FC"/>
    <w:rsid w:val="005E06F4"/>
    <w:rsid w:val="005E086A"/>
    <w:rsid w:val="005E10D8"/>
    <w:rsid w:val="005E146B"/>
    <w:rsid w:val="005E19E8"/>
    <w:rsid w:val="005E1E57"/>
    <w:rsid w:val="005E2A89"/>
    <w:rsid w:val="005E2C52"/>
    <w:rsid w:val="005E3A7D"/>
    <w:rsid w:val="005E47C8"/>
    <w:rsid w:val="005E4E24"/>
    <w:rsid w:val="005E5DED"/>
    <w:rsid w:val="005E6056"/>
    <w:rsid w:val="005E62D3"/>
    <w:rsid w:val="005E6DF1"/>
    <w:rsid w:val="005E72C0"/>
    <w:rsid w:val="005F01AD"/>
    <w:rsid w:val="005F0EE4"/>
    <w:rsid w:val="005F0F14"/>
    <w:rsid w:val="005F1088"/>
    <w:rsid w:val="005F1268"/>
    <w:rsid w:val="005F1D9B"/>
    <w:rsid w:val="005F21F7"/>
    <w:rsid w:val="005F274A"/>
    <w:rsid w:val="005F34E7"/>
    <w:rsid w:val="005F3BD3"/>
    <w:rsid w:val="005F40BB"/>
    <w:rsid w:val="005F4358"/>
    <w:rsid w:val="005F4448"/>
    <w:rsid w:val="005F475C"/>
    <w:rsid w:val="005F47AD"/>
    <w:rsid w:val="005F49A2"/>
    <w:rsid w:val="005F4ABF"/>
    <w:rsid w:val="005F5604"/>
    <w:rsid w:val="005F56F4"/>
    <w:rsid w:val="005F5D01"/>
    <w:rsid w:val="005F5D8E"/>
    <w:rsid w:val="005F60D6"/>
    <w:rsid w:val="005F60F0"/>
    <w:rsid w:val="005F64D8"/>
    <w:rsid w:val="005F6898"/>
    <w:rsid w:val="005F7132"/>
    <w:rsid w:val="00600175"/>
    <w:rsid w:val="00600A47"/>
    <w:rsid w:val="006011C7"/>
    <w:rsid w:val="00601864"/>
    <w:rsid w:val="00602127"/>
    <w:rsid w:val="006021FB"/>
    <w:rsid w:val="0060244B"/>
    <w:rsid w:val="006025A4"/>
    <w:rsid w:val="006025FF"/>
    <w:rsid w:val="00603738"/>
    <w:rsid w:val="00603D0B"/>
    <w:rsid w:val="00604A1E"/>
    <w:rsid w:val="00604C4C"/>
    <w:rsid w:val="0060553B"/>
    <w:rsid w:val="00605F98"/>
    <w:rsid w:val="00606775"/>
    <w:rsid w:val="006069E5"/>
    <w:rsid w:val="00606BCF"/>
    <w:rsid w:val="00606D58"/>
    <w:rsid w:val="00606FAB"/>
    <w:rsid w:val="006072E6"/>
    <w:rsid w:val="006105C1"/>
    <w:rsid w:val="00611785"/>
    <w:rsid w:val="00612660"/>
    <w:rsid w:val="0061268D"/>
    <w:rsid w:val="006129C2"/>
    <w:rsid w:val="00612EA3"/>
    <w:rsid w:val="006130A7"/>
    <w:rsid w:val="00613408"/>
    <w:rsid w:val="006137E7"/>
    <w:rsid w:val="0061389A"/>
    <w:rsid w:val="00614C42"/>
    <w:rsid w:val="0061560D"/>
    <w:rsid w:val="006157F9"/>
    <w:rsid w:val="006159B9"/>
    <w:rsid w:val="0061730C"/>
    <w:rsid w:val="006178DC"/>
    <w:rsid w:val="006201CB"/>
    <w:rsid w:val="006201FA"/>
    <w:rsid w:val="0062047E"/>
    <w:rsid w:val="00620721"/>
    <w:rsid w:val="006209DF"/>
    <w:rsid w:val="00620D90"/>
    <w:rsid w:val="00621520"/>
    <w:rsid w:val="00621835"/>
    <w:rsid w:val="006224DC"/>
    <w:rsid w:val="00623278"/>
    <w:rsid w:val="006241AE"/>
    <w:rsid w:val="00624291"/>
    <w:rsid w:val="0062473C"/>
    <w:rsid w:val="006247AB"/>
    <w:rsid w:val="00625802"/>
    <w:rsid w:val="00625E33"/>
    <w:rsid w:val="006261C4"/>
    <w:rsid w:val="00626396"/>
    <w:rsid w:val="00626C0E"/>
    <w:rsid w:val="00626C6C"/>
    <w:rsid w:val="00626DBB"/>
    <w:rsid w:val="0062749F"/>
    <w:rsid w:val="006278B4"/>
    <w:rsid w:val="00627A09"/>
    <w:rsid w:val="00627DB5"/>
    <w:rsid w:val="006302D3"/>
    <w:rsid w:val="006311CA"/>
    <w:rsid w:val="00631739"/>
    <w:rsid w:val="00632025"/>
    <w:rsid w:val="0063278B"/>
    <w:rsid w:val="006327A5"/>
    <w:rsid w:val="00632CE9"/>
    <w:rsid w:val="00633844"/>
    <w:rsid w:val="00633986"/>
    <w:rsid w:val="006340A8"/>
    <w:rsid w:val="006342DE"/>
    <w:rsid w:val="00634F5A"/>
    <w:rsid w:val="0063524E"/>
    <w:rsid w:val="006352DF"/>
    <w:rsid w:val="006357A6"/>
    <w:rsid w:val="006358E9"/>
    <w:rsid w:val="00635AB6"/>
    <w:rsid w:val="0063667C"/>
    <w:rsid w:val="00636845"/>
    <w:rsid w:val="00636937"/>
    <w:rsid w:val="006369B0"/>
    <w:rsid w:val="00636B86"/>
    <w:rsid w:val="00637041"/>
    <w:rsid w:val="0063794C"/>
    <w:rsid w:val="0063907E"/>
    <w:rsid w:val="00640D34"/>
    <w:rsid w:val="006418B0"/>
    <w:rsid w:val="00641F28"/>
    <w:rsid w:val="00642822"/>
    <w:rsid w:val="00642F1F"/>
    <w:rsid w:val="0064331D"/>
    <w:rsid w:val="006434C7"/>
    <w:rsid w:val="00643B9B"/>
    <w:rsid w:val="00643D95"/>
    <w:rsid w:val="00643E22"/>
    <w:rsid w:val="00643F94"/>
    <w:rsid w:val="006447B4"/>
    <w:rsid w:val="00645476"/>
    <w:rsid w:val="006459E9"/>
    <w:rsid w:val="00646944"/>
    <w:rsid w:val="00646A75"/>
    <w:rsid w:val="00646C08"/>
    <w:rsid w:val="00647184"/>
    <w:rsid w:val="00647BF2"/>
    <w:rsid w:val="0065009E"/>
    <w:rsid w:val="00651162"/>
    <w:rsid w:val="00651187"/>
    <w:rsid w:val="006514F4"/>
    <w:rsid w:val="00652205"/>
    <w:rsid w:val="00652279"/>
    <w:rsid w:val="0065396B"/>
    <w:rsid w:val="00653FCD"/>
    <w:rsid w:val="0065449B"/>
    <w:rsid w:val="006549A8"/>
    <w:rsid w:val="00655072"/>
    <w:rsid w:val="0065513C"/>
    <w:rsid w:val="006558DA"/>
    <w:rsid w:val="00655B4C"/>
    <w:rsid w:val="00656414"/>
    <w:rsid w:val="00656A15"/>
    <w:rsid w:val="00657632"/>
    <w:rsid w:val="00660865"/>
    <w:rsid w:val="00660AAE"/>
    <w:rsid w:val="0066117B"/>
    <w:rsid w:val="00661252"/>
    <w:rsid w:val="006614E0"/>
    <w:rsid w:val="0066260A"/>
    <w:rsid w:val="00662A28"/>
    <w:rsid w:val="00662B65"/>
    <w:rsid w:val="00662D52"/>
    <w:rsid w:val="00663111"/>
    <w:rsid w:val="00663382"/>
    <w:rsid w:val="00663941"/>
    <w:rsid w:val="00663CB8"/>
    <w:rsid w:val="006644BF"/>
    <w:rsid w:val="00664716"/>
    <w:rsid w:val="00664A14"/>
    <w:rsid w:val="006653E4"/>
    <w:rsid w:val="00666253"/>
    <w:rsid w:val="0066650B"/>
    <w:rsid w:val="006671FD"/>
    <w:rsid w:val="00670A4B"/>
    <w:rsid w:val="00671BC4"/>
    <w:rsid w:val="00671E6C"/>
    <w:rsid w:val="0067231C"/>
    <w:rsid w:val="006724C1"/>
    <w:rsid w:val="006728ED"/>
    <w:rsid w:val="00675212"/>
    <w:rsid w:val="00675E2E"/>
    <w:rsid w:val="00675E52"/>
    <w:rsid w:val="0067607A"/>
    <w:rsid w:val="006760A8"/>
    <w:rsid w:val="0067680D"/>
    <w:rsid w:val="006772CE"/>
    <w:rsid w:val="00677959"/>
    <w:rsid w:val="00677A1F"/>
    <w:rsid w:val="00677A28"/>
    <w:rsid w:val="00677BFE"/>
    <w:rsid w:val="00677DC9"/>
    <w:rsid w:val="0068010A"/>
    <w:rsid w:val="00680228"/>
    <w:rsid w:val="00680275"/>
    <w:rsid w:val="00680566"/>
    <w:rsid w:val="00680691"/>
    <w:rsid w:val="006807A8"/>
    <w:rsid w:val="0068185A"/>
    <w:rsid w:val="00681DF4"/>
    <w:rsid w:val="0068213E"/>
    <w:rsid w:val="006822E8"/>
    <w:rsid w:val="006824E9"/>
    <w:rsid w:val="006835AF"/>
    <w:rsid w:val="00683A52"/>
    <w:rsid w:val="006845FC"/>
    <w:rsid w:val="00684B97"/>
    <w:rsid w:val="00684C81"/>
    <w:rsid w:val="00685804"/>
    <w:rsid w:val="00685E9C"/>
    <w:rsid w:val="0068683B"/>
    <w:rsid w:val="0068758C"/>
    <w:rsid w:val="00690201"/>
    <w:rsid w:val="006902E8"/>
    <w:rsid w:val="00690725"/>
    <w:rsid w:val="006907B3"/>
    <w:rsid w:val="00690D82"/>
    <w:rsid w:val="00691BDE"/>
    <w:rsid w:val="006928A1"/>
    <w:rsid w:val="00692FF1"/>
    <w:rsid w:val="0069443F"/>
    <w:rsid w:val="00694794"/>
    <w:rsid w:val="00694E15"/>
    <w:rsid w:val="006952F5"/>
    <w:rsid w:val="00695714"/>
    <w:rsid w:val="006957E0"/>
    <w:rsid w:val="006961FE"/>
    <w:rsid w:val="0069623C"/>
    <w:rsid w:val="00696334"/>
    <w:rsid w:val="00696F19"/>
    <w:rsid w:val="0069787A"/>
    <w:rsid w:val="006979DF"/>
    <w:rsid w:val="00697A05"/>
    <w:rsid w:val="006A024E"/>
    <w:rsid w:val="006A09C4"/>
    <w:rsid w:val="006A1CF3"/>
    <w:rsid w:val="006A264C"/>
    <w:rsid w:val="006A287C"/>
    <w:rsid w:val="006A29EA"/>
    <w:rsid w:val="006A3066"/>
    <w:rsid w:val="006A4E35"/>
    <w:rsid w:val="006A51DB"/>
    <w:rsid w:val="006A525B"/>
    <w:rsid w:val="006A5346"/>
    <w:rsid w:val="006A541A"/>
    <w:rsid w:val="006A54F2"/>
    <w:rsid w:val="006A6A63"/>
    <w:rsid w:val="006A6CF0"/>
    <w:rsid w:val="006A6D0C"/>
    <w:rsid w:val="006A7719"/>
    <w:rsid w:val="006A7D0F"/>
    <w:rsid w:val="006A7E68"/>
    <w:rsid w:val="006B075B"/>
    <w:rsid w:val="006B076E"/>
    <w:rsid w:val="006B10D9"/>
    <w:rsid w:val="006B1407"/>
    <w:rsid w:val="006B186C"/>
    <w:rsid w:val="006B1D70"/>
    <w:rsid w:val="006B21D2"/>
    <w:rsid w:val="006B25F5"/>
    <w:rsid w:val="006B2B59"/>
    <w:rsid w:val="006B439E"/>
    <w:rsid w:val="006B452B"/>
    <w:rsid w:val="006B4762"/>
    <w:rsid w:val="006B48A2"/>
    <w:rsid w:val="006B496D"/>
    <w:rsid w:val="006B56C8"/>
    <w:rsid w:val="006B5A3E"/>
    <w:rsid w:val="006B63F8"/>
    <w:rsid w:val="006B64B6"/>
    <w:rsid w:val="006B67F1"/>
    <w:rsid w:val="006B6908"/>
    <w:rsid w:val="006B7113"/>
    <w:rsid w:val="006B7A17"/>
    <w:rsid w:val="006B7C71"/>
    <w:rsid w:val="006C0991"/>
    <w:rsid w:val="006C12B4"/>
    <w:rsid w:val="006C1A9E"/>
    <w:rsid w:val="006C1C2B"/>
    <w:rsid w:val="006C1F76"/>
    <w:rsid w:val="006C21DF"/>
    <w:rsid w:val="006C260A"/>
    <w:rsid w:val="006C2869"/>
    <w:rsid w:val="006C3046"/>
    <w:rsid w:val="006C31F8"/>
    <w:rsid w:val="006C3203"/>
    <w:rsid w:val="006C32CF"/>
    <w:rsid w:val="006C3343"/>
    <w:rsid w:val="006C38A5"/>
    <w:rsid w:val="006C47BE"/>
    <w:rsid w:val="006C499F"/>
    <w:rsid w:val="006C4ED8"/>
    <w:rsid w:val="006C6282"/>
    <w:rsid w:val="006C714D"/>
    <w:rsid w:val="006C7D52"/>
    <w:rsid w:val="006D0AD6"/>
    <w:rsid w:val="006D1676"/>
    <w:rsid w:val="006D1AB1"/>
    <w:rsid w:val="006D2B52"/>
    <w:rsid w:val="006D3122"/>
    <w:rsid w:val="006D314F"/>
    <w:rsid w:val="006D31AF"/>
    <w:rsid w:val="006D32E3"/>
    <w:rsid w:val="006D3564"/>
    <w:rsid w:val="006D3820"/>
    <w:rsid w:val="006D5383"/>
    <w:rsid w:val="006D5385"/>
    <w:rsid w:val="006D5A63"/>
    <w:rsid w:val="006D5CCE"/>
    <w:rsid w:val="006D6FE4"/>
    <w:rsid w:val="006D6FEE"/>
    <w:rsid w:val="006D7848"/>
    <w:rsid w:val="006D7FC0"/>
    <w:rsid w:val="006E1208"/>
    <w:rsid w:val="006E19B4"/>
    <w:rsid w:val="006E1B72"/>
    <w:rsid w:val="006E2AB3"/>
    <w:rsid w:val="006E3380"/>
    <w:rsid w:val="006E33BF"/>
    <w:rsid w:val="006E3DC1"/>
    <w:rsid w:val="006E4500"/>
    <w:rsid w:val="006E453D"/>
    <w:rsid w:val="006E51C2"/>
    <w:rsid w:val="006E5343"/>
    <w:rsid w:val="006E57FC"/>
    <w:rsid w:val="006E5CD0"/>
    <w:rsid w:val="006E634B"/>
    <w:rsid w:val="006E706E"/>
    <w:rsid w:val="006E7353"/>
    <w:rsid w:val="006E769A"/>
    <w:rsid w:val="006E7BE4"/>
    <w:rsid w:val="006E7C78"/>
    <w:rsid w:val="006E7E3A"/>
    <w:rsid w:val="006E7ED9"/>
    <w:rsid w:val="006E7F1A"/>
    <w:rsid w:val="006F0006"/>
    <w:rsid w:val="006F0238"/>
    <w:rsid w:val="006F0AE9"/>
    <w:rsid w:val="006F2AEB"/>
    <w:rsid w:val="006F3168"/>
    <w:rsid w:val="006F34EB"/>
    <w:rsid w:val="006F45D9"/>
    <w:rsid w:val="006F4A1E"/>
    <w:rsid w:val="006F7308"/>
    <w:rsid w:val="006F78C3"/>
    <w:rsid w:val="006F7E25"/>
    <w:rsid w:val="00700764"/>
    <w:rsid w:val="0070157C"/>
    <w:rsid w:val="0070163C"/>
    <w:rsid w:val="00701767"/>
    <w:rsid w:val="007021F0"/>
    <w:rsid w:val="00702EC0"/>
    <w:rsid w:val="007030DD"/>
    <w:rsid w:val="00703F74"/>
    <w:rsid w:val="00704626"/>
    <w:rsid w:val="0070480F"/>
    <w:rsid w:val="0070518D"/>
    <w:rsid w:val="00705A02"/>
    <w:rsid w:val="00705E42"/>
    <w:rsid w:val="00706044"/>
    <w:rsid w:val="007060BB"/>
    <w:rsid w:val="0070637B"/>
    <w:rsid w:val="007067C1"/>
    <w:rsid w:val="007071F9"/>
    <w:rsid w:val="0070722A"/>
    <w:rsid w:val="007105A6"/>
    <w:rsid w:val="007105C4"/>
    <w:rsid w:val="0071130B"/>
    <w:rsid w:val="0071166F"/>
    <w:rsid w:val="00711782"/>
    <w:rsid w:val="0071196F"/>
    <w:rsid w:val="00711F63"/>
    <w:rsid w:val="00713618"/>
    <w:rsid w:val="0071375B"/>
    <w:rsid w:val="00713B3E"/>
    <w:rsid w:val="00713F20"/>
    <w:rsid w:val="00713FDD"/>
    <w:rsid w:val="00714686"/>
    <w:rsid w:val="0071477E"/>
    <w:rsid w:val="0071516E"/>
    <w:rsid w:val="007156C2"/>
    <w:rsid w:val="007157FD"/>
    <w:rsid w:val="00715AA0"/>
    <w:rsid w:val="00716348"/>
    <w:rsid w:val="00716BD0"/>
    <w:rsid w:val="00716D21"/>
    <w:rsid w:val="00717590"/>
    <w:rsid w:val="007176A3"/>
    <w:rsid w:val="00717A8F"/>
    <w:rsid w:val="00720305"/>
    <w:rsid w:val="00720897"/>
    <w:rsid w:val="0072180C"/>
    <w:rsid w:val="00721913"/>
    <w:rsid w:val="00722E4D"/>
    <w:rsid w:val="007231C9"/>
    <w:rsid w:val="00723490"/>
    <w:rsid w:val="007237AE"/>
    <w:rsid w:val="007238F8"/>
    <w:rsid w:val="0072477B"/>
    <w:rsid w:val="0072485A"/>
    <w:rsid w:val="00724D51"/>
    <w:rsid w:val="00730362"/>
    <w:rsid w:val="00730770"/>
    <w:rsid w:val="007307B7"/>
    <w:rsid w:val="00730B5F"/>
    <w:rsid w:val="00731823"/>
    <w:rsid w:val="00731C92"/>
    <w:rsid w:val="0073237D"/>
    <w:rsid w:val="00732823"/>
    <w:rsid w:val="00733B87"/>
    <w:rsid w:val="00734221"/>
    <w:rsid w:val="0073454F"/>
    <w:rsid w:val="00734BE1"/>
    <w:rsid w:val="00734C34"/>
    <w:rsid w:val="00735EFC"/>
    <w:rsid w:val="00735F2B"/>
    <w:rsid w:val="00735F3E"/>
    <w:rsid w:val="00736E8A"/>
    <w:rsid w:val="00736F75"/>
    <w:rsid w:val="00737146"/>
    <w:rsid w:val="00737380"/>
    <w:rsid w:val="007378C7"/>
    <w:rsid w:val="00740431"/>
    <w:rsid w:val="00740E30"/>
    <w:rsid w:val="00741E03"/>
    <w:rsid w:val="00742069"/>
    <w:rsid w:val="0074215B"/>
    <w:rsid w:val="00742247"/>
    <w:rsid w:val="0074235C"/>
    <w:rsid w:val="0074263C"/>
    <w:rsid w:val="007427BC"/>
    <w:rsid w:val="007427E1"/>
    <w:rsid w:val="0074286A"/>
    <w:rsid w:val="00743061"/>
    <w:rsid w:val="007436EF"/>
    <w:rsid w:val="00744282"/>
    <w:rsid w:val="00744924"/>
    <w:rsid w:val="00745556"/>
    <w:rsid w:val="00745559"/>
    <w:rsid w:val="00745884"/>
    <w:rsid w:val="00746D0A"/>
    <w:rsid w:val="00747947"/>
    <w:rsid w:val="007500ED"/>
    <w:rsid w:val="00750A42"/>
    <w:rsid w:val="00750B40"/>
    <w:rsid w:val="00750E32"/>
    <w:rsid w:val="00750F94"/>
    <w:rsid w:val="00751141"/>
    <w:rsid w:val="00751174"/>
    <w:rsid w:val="00751896"/>
    <w:rsid w:val="00751B82"/>
    <w:rsid w:val="00751BDE"/>
    <w:rsid w:val="00751E5A"/>
    <w:rsid w:val="007528A1"/>
    <w:rsid w:val="00752ADD"/>
    <w:rsid w:val="00752FDE"/>
    <w:rsid w:val="0075374F"/>
    <w:rsid w:val="00753D96"/>
    <w:rsid w:val="00754485"/>
    <w:rsid w:val="007549BF"/>
    <w:rsid w:val="0075505A"/>
    <w:rsid w:val="00755133"/>
    <w:rsid w:val="00755877"/>
    <w:rsid w:val="00755BF8"/>
    <w:rsid w:val="007561F3"/>
    <w:rsid w:val="00756A18"/>
    <w:rsid w:val="00756C9D"/>
    <w:rsid w:val="00757C1E"/>
    <w:rsid w:val="00760816"/>
    <w:rsid w:val="0076086E"/>
    <w:rsid w:val="00761664"/>
    <w:rsid w:val="00761FFE"/>
    <w:rsid w:val="00762030"/>
    <w:rsid w:val="00762163"/>
    <w:rsid w:val="007629F4"/>
    <w:rsid w:val="007634CE"/>
    <w:rsid w:val="00763779"/>
    <w:rsid w:val="00763E00"/>
    <w:rsid w:val="0076413B"/>
    <w:rsid w:val="00764192"/>
    <w:rsid w:val="0076451E"/>
    <w:rsid w:val="00764B64"/>
    <w:rsid w:val="00764BC7"/>
    <w:rsid w:val="00765074"/>
    <w:rsid w:val="00765401"/>
    <w:rsid w:val="0076552F"/>
    <w:rsid w:val="00765B3D"/>
    <w:rsid w:val="00765D86"/>
    <w:rsid w:val="007663C0"/>
    <w:rsid w:val="007665A1"/>
    <w:rsid w:val="00766B46"/>
    <w:rsid w:val="00766D4E"/>
    <w:rsid w:val="0076765E"/>
    <w:rsid w:val="00767A6A"/>
    <w:rsid w:val="007709DE"/>
    <w:rsid w:val="00770D84"/>
    <w:rsid w:val="0077125F"/>
    <w:rsid w:val="00771A63"/>
    <w:rsid w:val="00773562"/>
    <w:rsid w:val="00773579"/>
    <w:rsid w:val="00773E16"/>
    <w:rsid w:val="007741F5"/>
    <w:rsid w:val="0077468A"/>
    <w:rsid w:val="007746CB"/>
    <w:rsid w:val="00774D8B"/>
    <w:rsid w:val="007750F3"/>
    <w:rsid w:val="00775A03"/>
    <w:rsid w:val="00775EC6"/>
    <w:rsid w:val="007774EC"/>
    <w:rsid w:val="00777DCB"/>
    <w:rsid w:val="00777E60"/>
    <w:rsid w:val="00780FA2"/>
    <w:rsid w:val="00781DF8"/>
    <w:rsid w:val="00781FA2"/>
    <w:rsid w:val="007824B0"/>
    <w:rsid w:val="00782B53"/>
    <w:rsid w:val="00785648"/>
    <w:rsid w:val="007859C8"/>
    <w:rsid w:val="0078622B"/>
    <w:rsid w:val="0078663B"/>
    <w:rsid w:val="00786D8A"/>
    <w:rsid w:val="00786FCB"/>
    <w:rsid w:val="007878E6"/>
    <w:rsid w:val="00787992"/>
    <w:rsid w:val="00787B55"/>
    <w:rsid w:val="007904E0"/>
    <w:rsid w:val="00791D91"/>
    <w:rsid w:val="007928E6"/>
    <w:rsid w:val="00792D85"/>
    <w:rsid w:val="0079326D"/>
    <w:rsid w:val="00793C60"/>
    <w:rsid w:val="00794A1D"/>
    <w:rsid w:val="00794CF3"/>
    <w:rsid w:val="007952DD"/>
    <w:rsid w:val="00795416"/>
    <w:rsid w:val="00795904"/>
    <w:rsid w:val="00796110"/>
    <w:rsid w:val="00796A1A"/>
    <w:rsid w:val="00796F45"/>
    <w:rsid w:val="007A09F1"/>
    <w:rsid w:val="007A100A"/>
    <w:rsid w:val="007A131E"/>
    <w:rsid w:val="007A18C4"/>
    <w:rsid w:val="007A1D52"/>
    <w:rsid w:val="007A23DB"/>
    <w:rsid w:val="007A3127"/>
    <w:rsid w:val="007A33BB"/>
    <w:rsid w:val="007A36CB"/>
    <w:rsid w:val="007A3897"/>
    <w:rsid w:val="007A39D3"/>
    <w:rsid w:val="007A39DB"/>
    <w:rsid w:val="007A4B3F"/>
    <w:rsid w:val="007A5FE9"/>
    <w:rsid w:val="007A6AF4"/>
    <w:rsid w:val="007A77F1"/>
    <w:rsid w:val="007A7ACE"/>
    <w:rsid w:val="007B0739"/>
    <w:rsid w:val="007B1064"/>
    <w:rsid w:val="007B1271"/>
    <w:rsid w:val="007B169C"/>
    <w:rsid w:val="007B211E"/>
    <w:rsid w:val="007B22A8"/>
    <w:rsid w:val="007B27FD"/>
    <w:rsid w:val="007B315B"/>
    <w:rsid w:val="007B3F75"/>
    <w:rsid w:val="007B569C"/>
    <w:rsid w:val="007B58ED"/>
    <w:rsid w:val="007B5DD1"/>
    <w:rsid w:val="007B5DEF"/>
    <w:rsid w:val="007B6022"/>
    <w:rsid w:val="007B6100"/>
    <w:rsid w:val="007B7398"/>
    <w:rsid w:val="007B7535"/>
    <w:rsid w:val="007B7BE4"/>
    <w:rsid w:val="007C009D"/>
    <w:rsid w:val="007C04B4"/>
    <w:rsid w:val="007C0910"/>
    <w:rsid w:val="007C0C86"/>
    <w:rsid w:val="007C15F8"/>
    <w:rsid w:val="007C1656"/>
    <w:rsid w:val="007C1AEB"/>
    <w:rsid w:val="007C212E"/>
    <w:rsid w:val="007C2199"/>
    <w:rsid w:val="007C2613"/>
    <w:rsid w:val="007C265A"/>
    <w:rsid w:val="007C2C87"/>
    <w:rsid w:val="007C3534"/>
    <w:rsid w:val="007C386D"/>
    <w:rsid w:val="007C3C6D"/>
    <w:rsid w:val="007C4509"/>
    <w:rsid w:val="007C477B"/>
    <w:rsid w:val="007C4975"/>
    <w:rsid w:val="007C4C1B"/>
    <w:rsid w:val="007C5B3F"/>
    <w:rsid w:val="007C5FAC"/>
    <w:rsid w:val="007C702D"/>
    <w:rsid w:val="007C70E8"/>
    <w:rsid w:val="007C71CE"/>
    <w:rsid w:val="007C7395"/>
    <w:rsid w:val="007D0940"/>
    <w:rsid w:val="007D0AB2"/>
    <w:rsid w:val="007D1477"/>
    <w:rsid w:val="007D33B4"/>
    <w:rsid w:val="007D3530"/>
    <w:rsid w:val="007D365B"/>
    <w:rsid w:val="007D3720"/>
    <w:rsid w:val="007D3B50"/>
    <w:rsid w:val="007D3C7B"/>
    <w:rsid w:val="007D3D45"/>
    <w:rsid w:val="007D4252"/>
    <w:rsid w:val="007D4517"/>
    <w:rsid w:val="007D55EB"/>
    <w:rsid w:val="007D5B59"/>
    <w:rsid w:val="007D659B"/>
    <w:rsid w:val="007D71DE"/>
    <w:rsid w:val="007D71E1"/>
    <w:rsid w:val="007D736C"/>
    <w:rsid w:val="007D7558"/>
    <w:rsid w:val="007D7875"/>
    <w:rsid w:val="007D7D16"/>
    <w:rsid w:val="007E01E8"/>
    <w:rsid w:val="007E047C"/>
    <w:rsid w:val="007E13D1"/>
    <w:rsid w:val="007E1559"/>
    <w:rsid w:val="007E1D92"/>
    <w:rsid w:val="007E2C1C"/>
    <w:rsid w:val="007E31E6"/>
    <w:rsid w:val="007E333A"/>
    <w:rsid w:val="007E3C5C"/>
    <w:rsid w:val="007E3E29"/>
    <w:rsid w:val="007E4CC1"/>
    <w:rsid w:val="007E4FDE"/>
    <w:rsid w:val="007E5691"/>
    <w:rsid w:val="007E588C"/>
    <w:rsid w:val="007E5CBC"/>
    <w:rsid w:val="007E65F8"/>
    <w:rsid w:val="007E6B5A"/>
    <w:rsid w:val="007E6D4B"/>
    <w:rsid w:val="007E70A6"/>
    <w:rsid w:val="007E71AC"/>
    <w:rsid w:val="007E7881"/>
    <w:rsid w:val="007E7BF0"/>
    <w:rsid w:val="007F04B5"/>
    <w:rsid w:val="007F1009"/>
    <w:rsid w:val="007F12B4"/>
    <w:rsid w:val="007F13E8"/>
    <w:rsid w:val="007F191C"/>
    <w:rsid w:val="007F1B2D"/>
    <w:rsid w:val="007F1C2E"/>
    <w:rsid w:val="007F20FE"/>
    <w:rsid w:val="007F240A"/>
    <w:rsid w:val="007F2625"/>
    <w:rsid w:val="007F4D1C"/>
    <w:rsid w:val="007F589B"/>
    <w:rsid w:val="007F5A31"/>
    <w:rsid w:val="007F6327"/>
    <w:rsid w:val="007F7B13"/>
    <w:rsid w:val="008005AF"/>
    <w:rsid w:val="00800849"/>
    <w:rsid w:val="00801333"/>
    <w:rsid w:val="008024DD"/>
    <w:rsid w:val="00803325"/>
    <w:rsid w:val="00803540"/>
    <w:rsid w:val="00803670"/>
    <w:rsid w:val="00804084"/>
    <w:rsid w:val="00804C23"/>
    <w:rsid w:val="0080524D"/>
    <w:rsid w:val="00805565"/>
    <w:rsid w:val="0080598E"/>
    <w:rsid w:val="00805AFF"/>
    <w:rsid w:val="00807B4A"/>
    <w:rsid w:val="00807D6D"/>
    <w:rsid w:val="00810E0B"/>
    <w:rsid w:val="008112DE"/>
    <w:rsid w:val="0081132C"/>
    <w:rsid w:val="008114B0"/>
    <w:rsid w:val="008115C5"/>
    <w:rsid w:val="00811EBB"/>
    <w:rsid w:val="00813547"/>
    <w:rsid w:val="008138B6"/>
    <w:rsid w:val="00814094"/>
    <w:rsid w:val="00814334"/>
    <w:rsid w:val="00815125"/>
    <w:rsid w:val="008151DD"/>
    <w:rsid w:val="00815279"/>
    <w:rsid w:val="00815A5A"/>
    <w:rsid w:val="00815C81"/>
    <w:rsid w:val="00816A7A"/>
    <w:rsid w:val="00816B4F"/>
    <w:rsid w:val="00816DC9"/>
    <w:rsid w:val="00817F5A"/>
    <w:rsid w:val="00820594"/>
    <w:rsid w:val="0082063B"/>
    <w:rsid w:val="00820644"/>
    <w:rsid w:val="00820DDC"/>
    <w:rsid w:val="00821255"/>
    <w:rsid w:val="00822C26"/>
    <w:rsid w:val="00823ADF"/>
    <w:rsid w:val="0082429A"/>
    <w:rsid w:val="0082471F"/>
    <w:rsid w:val="008247CD"/>
    <w:rsid w:val="00824BD9"/>
    <w:rsid w:val="00825EDE"/>
    <w:rsid w:val="0082606B"/>
    <w:rsid w:val="00826095"/>
    <w:rsid w:val="008263C1"/>
    <w:rsid w:val="00826DFB"/>
    <w:rsid w:val="0082763E"/>
    <w:rsid w:val="00827B4B"/>
    <w:rsid w:val="00827DB2"/>
    <w:rsid w:val="00830789"/>
    <w:rsid w:val="00830EC5"/>
    <w:rsid w:val="008313B4"/>
    <w:rsid w:val="008315FF"/>
    <w:rsid w:val="00831761"/>
    <w:rsid w:val="0083215E"/>
    <w:rsid w:val="00832560"/>
    <w:rsid w:val="0083287E"/>
    <w:rsid w:val="00832B63"/>
    <w:rsid w:val="00832F05"/>
    <w:rsid w:val="00833527"/>
    <w:rsid w:val="00833CF4"/>
    <w:rsid w:val="0083435A"/>
    <w:rsid w:val="0083440A"/>
    <w:rsid w:val="0083446D"/>
    <w:rsid w:val="00834AD3"/>
    <w:rsid w:val="00835A86"/>
    <w:rsid w:val="008378B8"/>
    <w:rsid w:val="00837A20"/>
    <w:rsid w:val="00837B2C"/>
    <w:rsid w:val="008400E8"/>
    <w:rsid w:val="0084022C"/>
    <w:rsid w:val="00840B18"/>
    <w:rsid w:val="00840CB7"/>
    <w:rsid w:val="008413DD"/>
    <w:rsid w:val="00841C73"/>
    <w:rsid w:val="00841FF8"/>
    <w:rsid w:val="00842181"/>
    <w:rsid w:val="00842DF9"/>
    <w:rsid w:val="00843638"/>
    <w:rsid w:val="00843E6D"/>
    <w:rsid w:val="008441D2"/>
    <w:rsid w:val="00844438"/>
    <w:rsid w:val="008444FA"/>
    <w:rsid w:val="00844F36"/>
    <w:rsid w:val="008450D8"/>
    <w:rsid w:val="00846251"/>
    <w:rsid w:val="008462F6"/>
    <w:rsid w:val="00846781"/>
    <w:rsid w:val="00846C72"/>
    <w:rsid w:val="008476B7"/>
    <w:rsid w:val="00847837"/>
    <w:rsid w:val="00847CD9"/>
    <w:rsid w:val="008500B8"/>
    <w:rsid w:val="00850D81"/>
    <w:rsid w:val="00851026"/>
    <w:rsid w:val="00851062"/>
    <w:rsid w:val="00851172"/>
    <w:rsid w:val="00851422"/>
    <w:rsid w:val="00851E78"/>
    <w:rsid w:val="00852095"/>
    <w:rsid w:val="008522BB"/>
    <w:rsid w:val="0085342A"/>
    <w:rsid w:val="00853598"/>
    <w:rsid w:val="008535CB"/>
    <w:rsid w:val="00853810"/>
    <w:rsid w:val="00853BE6"/>
    <w:rsid w:val="008540A8"/>
    <w:rsid w:val="008541DD"/>
    <w:rsid w:val="00854274"/>
    <w:rsid w:val="008542FB"/>
    <w:rsid w:val="0085497C"/>
    <w:rsid w:val="00855653"/>
    <w:rsid w:val="0085569A"/>
    <w:rsid w:val="00855E65"/>
    <w:rsid w:val="00857EA9"/>
    <w:rsid w:val="00860F23"/>
    <w:rsid w:val="008611A2"/>
    <w:rsid w:val="008615E8"/>
    <w:rsid w:val="00861672"/>
    <w:rsid w:val="00862389"/>
    <w:rsid w:val="008623DA"/>
    <w:rsid w:val="00862A63"/>
    <w:rsid w:val="00862B38"/>
    <w:rsid w:val="008631E0"/>
    <w:rsid w:val="00863A12"/>
    <w:rsid w:val="00863B7F"/>
    <w:rsid w:val="008641B9"/>
    <w:rsid w:val="00864212"/>
    <w:rsid w:val="00864381"/>
    <w:rsid w:val="00864867"/>
    <w:rsid w:val="00864BF4"/>
    <w:rsid w:val="00865B2A"/>
    <w:rsid w:val="00865BA6"/>
    <w:rsid w:val="0086644F"/>
    <w:rsid w:val="00866A9F"/>
    <w:rsid w:val="00867FEC"/>
    <w:rsid w:val="008705A6"/>
    <w:rsid w:val="00870938"/>
    <w:rsid w:val="00870DFD"/>
    <w:rsid w:val="008715D1"/>
    <w:rsid w:val="008725A5"/>
    <w:rsid w:val="00872F45"/>
    <w:rsid w:val="00873603"/>
    <w:rsid w:val="00874E79"/>
    <w:rsid w:val="008753A0"/>
    <w:rsid w:val="008753C0"/>
    <w:rsid w:val="00875515"/>
    <w:rsid w:val="008759D5"/>
    <w:rsid w:val="00876EF1"/>
    <w:rsid w:val="00877DC0"/>
    <w:rsid w:val="00880D08"/>
    <w:rsid w:val="00880DD0"/>
    <w:rsid w:val="00881917"/>
    <w:rsid w:val="00881CCD"/>
    <w:rsid w:val="00881F34"/>
    <w:rsid w:val="008828F8"/>
    <w:rsid w:val="00882BE0"/>
    <w:rsid w:val="0088314E"/>
    <w:rsid w:val="008832A2"/>
    <w:rsid w:val="008832CB"/>
    <w:rsid w:val="008835D8"/>
    <w:rsid w:val="00883853"/>
    <w:rsid w:val="0088401F"/>
    <w:rsid w:val="008847BE"/>
    <w:rsid w:val="00884C6E"/>
    <w:rsid w:val="00885768"/>
    <w:rsid w:val="0088585D"/>
    <w:rsid w:val="00885B56"/>
    <w:rsid w:val="00885ED7"/>
    <w:rsid w:val="00886510"/>
    <w:rsid w:val="0088656E"/>
    <w:rsid w:val="00886CDB"/>
    <w:rsid w:val="008872FE"/>
    <w:rsid w:val="00887491"/>
    <w:rsid w:val="00887C52"/>
    <w:rsid w:val="00887EE1"/>
    <w:rsid w:val="00890076"/>
    <w:rsid w:val="00890172"/>
    <w:rsid w:val="008906A0"/>
    <w:rsid w:val="00890BA1"/>
    <w:rsid w:val="00890C7D"/>
    <w:rsid w:val="0089129E"/>
    <w:rsid w:val="0089144B"/>
    <w:rsid w:val="008918DE"/>
    <w:rsid w:val="00891E17"/>
    <w:rsid w:val="00891F6F"/>
    <w:rsid w:val="00892597"/>
    <w:rsid w:val="00892F0A"/>
    <w:rsid w:val="008931B2"/>
    <w:rsid w:val="00893989"/>
    <w:rsid w:val="008940BE"/>
    <w:rsid w:val="0089416A"/>
    <w:rsid w:val="008945DC"/>
    <w:rsid w:val="0089473C"/>
    <w:rsid w:val="0089518B"/>
    <w:rsid w:val="008951AF"/>
    <w:rsid w:val="00895D35"/>
    <w:rsid w:val="008968B9"/>
    <w:rsid w:val="00896910"/>
    <w:rsid w:val="00896BED"/>
    <w:rsid w:val="00897278"/>
    <w:rsid w:val="008974E8"/>
    <w:rsid w:val="008978EB"/>
    <w:rsid w:val="00897A83"/>
    <w:rsid w:val="008A078A"/>
    <w:rsid w:val="008A0BBF"/>
    <w:rsid w:val="008A0D02"/>
    <w:rsid w:val="008A0F02"/>
    <w:rsid w:val="008A188B"/>
    <w:rsid w:val="008A1A56"/>
    <w:rsid w:val="008A24ED"/>
    <w:rsid w:val="008A2A1D"/>
    <w:rsid w:val="008A2E4F"/>
    <w:rsid w:val="008A34CA"/>
    <w:rsid w:val="008A3713"/>
    <w:rsid w:val="008A41EC"/>
    <w:rsid w:val="008A5527"/>
    <w:rsid w:val="008A6599"/>
    <w:rsid w:val="008A67C9"/>
    <w:rsid w:val="008A6901"/>
    <w:rsid w:val="008A6AB9"/>
    <w:rsid w:val="008B0399"/>
    <w:rsid w:val="008B04B5"/>
    <w:rsid w:val="008B05E9"/>
    <w:rsid w:val="008B1448"/>
    <w:rsid w:val="008B1455"/>
    <w:rsid w:val="008B24AE"/>
    <w:rsid w:val="008B290B"/>
    <w:rsid w:val="008B291B"/>
    <w:rsid w:val="008B2B82"/>
    <w:rsid w:val="008B2CC8"/>
    <w:rsid w:val="008B2D5D"/>
    <w:rsid w:val="008B34EC"/>
    <w:rsid w:val="008B377A"/>
    <w:rsid w:val="008B424C"/>
    <w:rsid w:val="008B4494"/>
    <w:rsid w:val="008B4738"/>
    <w:rsid w:val="008B5AD9"/>
    <w:rsid w:val="008B5DF7"/>
    <w:rsid w:val="008B6A96"/>
    <w:rsid w:val="008B71EE"/>
    <w:rsid w:val="008B7463"/>
    <w:rsid w:val="008B74E5"/>
    <w:rsid w:val="008B7BFE"/>
    <w:rsid w:val="008B7C75"/>
    <w:rsid w:val="008C00B6"/>
    <w:rsid w:val="008C0121"/>
    <w:rsid w:val="008C02E6"/>
    <w:rsid w:val="008C0554"/>
    <w:rsid w:val="008C0A6C"/>
    <w:rsid w:val="008C0B69"/>
    <w:rsid w:val="008C0FB1"/>
    <w:rsid w:val="008C16B2"/>
    <w:rsid w:val="008C22A3"/>
    <w:rsid w:val="008C2F0D"/>
    <w:rsid w:val="008C3214"/>
    <w:rsid w:val="008C4029"/>
    <w:rsid w:val="008C40F6"/>
    <w:rsid w:val="008C4279"/>
    <w:rsid w:val="008C43CF"/>
    <w:rsid w:val="008C46B5"/>
    <w:rsid w:val="008C496D"/>
    <w:rsid w:val="008C4A6E"/>
    <w:rsid w:val="008C530C"/>
    <w:rsid w:val="008C5DC3"/>
    <w:rsid w:val="008C6184"/>
    <w:rsid w:val="008C6A64"/>
    <w:rsid w:val="008C6C18"/>
    <w:rsid w:val="008C6DF8"/>
    <w:rsid w:val="008C7035"/>
    <w:rsid w:val="008C7090"/>
    <w:rsid w:val="008D0582"/>
    <w:rsid w:val="008D073E"/>
    <w:rsid w:val="008D1C0A"/>
    <w:rsid w:val="008D2525"/>
    <w:rsid w:val="008D2949"/>
    <w:rsid w:val="008D2A0A"/>
    <w:rsid w:val="008D2BE5"/>
    <w:rsid w:val="008D2FF9"/>
    <w:rsid w:val="008D300B"/>
    <w:rsid w:val="008D306D"/>
    <w:rsid w:val="008D30CD"/>
    <w:rsid w:val="008D349A"/>
    <w:rsid w:val="008D35D8"/>
    <w:rsid w:val="008D3C17"/>
    <w:rsid w:val="008D3D7E"/>
    <w:rsid w:val="008D4887"/>
    <w:rsid w:val="008D4A21"/>
    <w:rsid w:val="008D4ACB"/>
    <w:rsid w:val="008D4AD2"/>
    <w:rsid w:val="008D5058"/>
    <w:rsid w:val="008D512F"/>
    <w:rsid w:val="008D5AB4"/>
    <w:rsid w:val="008D60B9"/>
    <w:rsid w:val="008D62A0"/>
    <w:rsid w:val="008D665F"/>
    <w:rsid w:val="008D7166"/>
    <w:rsid w:val="008D743C"/>
    <w:rsid w:val="008E05BF"/>
    <w:rsid w:val="008E08E8"/>
    <w:rsid w:val="008E08FC"/>
    <w:rsid w:val="008E10B3"/>
    <w:rsid w:val="008E1214"/>
    <w:rsid w:val="008E2139"/>
    <w:rsid w:val="008E2791"/>
    <w:rsid w:val="008E2E67"/>
    <w:rsid w:val="008E2EA4"/>
    <w:rsid w:val="008E374C"/>
    <w:rsid w:val="008E3A90"/>
    <w:rsid w:val="008E3D0B"/>
    <w:rsid w:val="008E4E30"/>
    <w:rsid w:val="008E5091"/>
    <w:rsid w:val="008E5211"/>
    <w:rsid w:val="008E5A43"/>
    <w:rsid w:val="008E6088"/>
    <w:rsid w:val="008E61E2"/>
    <w:rsid w:val="008E650C"/>
    <w:rsid w:val="008E72A7"/>
    <w:rsid w:val="008E77F7"/>
    <w:rsid w:val="008F00F8"/>
    <w:rsid w:val="008F05F8"/>
    <w:rsid w:val="008F108B"/>
    <w:rsid w:val="008F10A0"/>
    <w:rsid w:val="008F2467"/>
    <w:rsid w:val="008F30A4"/>
    <w:rsid w:val="008F4199"/>
    <w:rsid w:val="008F453C"/>
    <w:rsid w:val="008F47B3"/>
    <w:rsid w:val="008F482E"/>
    <w:rsid w:val="008F4A04"/>
    <w:rsid w:val="008F5150"/>
    <w:rsid w:val="008F54CA"/>
    <w:rsid w:val="008F600D"/>
    <w:rsid w:val="008F61FD"/>
    <w:rsid w:val="008F62EC"/>
    <w:rsid w:val="008F7077"/>
    <w:rsid w:val="008F7097"/>
    <w:rsid w:val="008F71B0"/>
    <w:rsid w:val="008F7417"/>
    <w:rsid w:val="008F78B4"/>
    <w:rsid w:val="008F7D93"/>
    <w:rsid w:val="008F7DDC"/>
    <w:rsid w:val="008F7E2F"/>
    <w:rsid w:val="009020F7"/>
    <w:rsid w:val="0090214E"/>
    <w:rsid w:val="009021CE"/>
    <w:rsid w:val="00902C4E"/>
    <w:rsid w:val="00903111"/>
    <w:rsid w:val="009045B0"/>
    <w:rsid w:val="009045FC"/>
    <w:rsid w:val="00904C2D"/>
    <w:rsid w:val="00904EF3"/>
    <w:rsid w:val="00905DFD"/>
    <w:rsid w:val="00906021"/>
    <w:rsid w:val="009069E9"/>
    <w:rsid w:val="0090794A"/>
    <w:rsid w:val="009079D6"/>
    <w:rsid w:val="00907E9A"/>
    <w:rsid w:val="00910083"/>
    <w:rsid w:val="0091033E"/>
    <w:rsid w:val="00910956"/>
    <w:rsid w:val="00911055"/>
    <w:rsid w:val="00912440"/>
    <w:rsid w:val="00912972"/>
    <w:rsid w:val="00913310"/>
    <w:rsid w:val="009139B7"/>
    <w:rsid w:val="009142BE"/>
    <w:rsid w:val="00914D3D"/>
    <w:rsid w:val="00914E83"/>
    <w:rsid w:val="0091569A"/>
    <w:rsid w:val="00915D53"/>
    <w:rsid w:val="00916B23"/>
    <w:rsid w:val="00916F9F"/>
    <w:rsid w:val="0091704D"/>
    <w:rsid w:val="009177C7"/>
    <w:rsid w:val="00917B7A"/>
    <w:rsid w:val="00920349"/>
    <w:rsid w:val="009212F4"/>
    <w:rsid w:val="0092144E"/>
    <w:rsid w:val="009215A4"/>
    <w:rsid w:val="00921F1E"/>
    <w:rsid w:val="00922999"/>
    <w:rsid w:val="009247D5"/>
    <w:rsid w:val="009255B1"/>
    <w:rsid w:val="009257FE"/>
    <w:rsid w:val="00925A8D"/>
    <w:rsid w:val="00926710"/>
    <w:rsid w:val="00926E6B"/>
    <w:rsid w:val="009273E3"/>
    <w:rsid w:val="00927772"/>
    <w:rsid w:val="00927963"/>
    <w:rsid w:val="00927C8D"/>
    <w:rsid w:val="00930C3C"/>
    <w:rsid w:val="00931281"/>
    <w:rsid w:val="00931ADC"/>
    <w:rsid w:val="00932CC8"/>
    <w:rsid w:val="00932F9C"/>
    <w:rsid w:val="00933084"/>
    <w:rsid w:val="00933653"/>
    <w:rsid w:val="009338F7"/>
    <w:rsid w:val="009344F5"/>
    <w:rsid w:val="00934950"/>
    <w:rsid w:val="00934B34"/>
    <w:rsid w:val="00934EB7"/>
    <w:rsid w:val="00934EF4"/>
    <w:rsid w:val="00935404"/>
    <w:rsid w:val="00935C58"/>
    <w:rsid w:val="00935FE4"/>
    <w:rsid w:val="009363D7"/>
    <w:rsid w:val="00936A04"/>
    <w:rsid w:val="00936A81"/>
    <w:rsid w:val="0093766B"/>
    <w:rsid w:val="00937E37"/>
    <w:rsid w:val="0094056E"/>
    <w:rsid w:val="00940DAD"/>
    <w:rsid w:val="0094114C"/>
    <w:rsid w:val="00941726"/>
    <w:rsid w:val="00941ADE"/>
    <w:rsid w:val="00942DC6"/>
    <w:rsid w:val="00943C42"/>
    <w:rsid w:val="0094469B"/>
    <w:rsid w:val="009452B6"/>
    <w:rsid w:val="00945F42"/>
    <w:rsid w:val="00946259"/>
    <w:rsid w:val="00946ACE"/>
    <w:rsid w:val="00947577"/>
    <w:rsid w:val="009475C5"/>
    <w:rsid w:val="0094774B"/>
    <w:rsid w:val="009520D0"/>
    <w:rsid w:val="009521AC"/>
    <w:rsid w:val="00952516"/>
    <w:rsid w:val="0095355D"/>
    <w:rsid w:val="00953AA5"/>
    <w:rsid w:val="00953EBC"/>
    <w:rsid w:val="00953F3D"/>
    <w:rsid w:val="0095443F"/>
    <w:rsid w:val="00954BF2"/>
    <w:rsid w:val="00954BFB"/>
    <w:rsid w:val="00954F8B"/>
    <w:rsid w:val="00955578"/>
    <w:rsid w:val="00955862"/>
    <w:rsid w:val="009558BE"/>
    <w:rsid w:val="009566A8"/>
    <w:rsid w:val="0095681E"/>
    <w:rsid w:val="00956D09"/>
    <w:rsid w:val="00956FCB"/>
    <w:rsid w:val="00957168"/>
    <w:rsid w:val="00957FB8"/>
    <w:rsid w:val="0096081E"/>
    <w:rsid w:val="009613B2"/>
    <w:rsid w:val="0096185C"/>
    <w:rsid w:val="009626D4"/>
    <w:rsid w:val="009635E6"/>
    <w:rsid w:val="00963881"/>
    <w:rsid w:val="009643E6"/>
    <w:rsid w:val="00965364"/>
    <w:rsid w:val="009659BF"/>
    <w:rsid w:val="009664BE"/>
    <w:rsid w:val="0096653F"/>
    <w:rsid w:val="00966907"/>
    <w:rsid w:val="00966F58"/>
    <w:rsid w:val="009677F1"/>
    <w:rsid w:val="00967B5A"/>
    <w:rsid w:val="00967EC1"/>
    <w:rsid w:val="00967ED0"/>
    <w:rsid w:val="00967EEF"/>
    <w:rsid w:val="009704C4"/>
    <w:rsid w:val="009706FD"/>
    <w:rsid w:val="00971013"/>
    <w:rsid w:val="0097177D"/>
    <w:rsid w:val="009717B5"/>
    <w:rsid w:val="00972010"/>
    <w:rsid w:val="00972B05"/>
    <w:rsid w:val="00972E6D"/>
    <w:rsid w:val="009736D4"/>
    <w:rsid w:val="009737C0"/>
    <w:rsid w:val="0097410A"/>
    <w:rsid w:val="0097420A"/>
    <w:rsid w:val="00976369"/>
    <w:rsid w:val="0097674C"/>
    <w:rsid w:val="00976934"/>
    <w:rsid w:val="00976A25"/>
    <w:rsid w:val="00977062"/>
    <w:rsid w:val="009771A7"/>
    <w:rsid w:val="009778A5"/>
    <w:rsid w:val="00977A5A"/>
    <w:rsid w:val="00977AC7"/>
    <w:rsid w:val="00977B73"/>
    <w:rsid w:val="00977DAF"/>
    <w:rsid w:val="00980E7B"/>
    <w:rsid w:val="00981910"/>
    <w:rsid w:val="00981DC2"/>
    <w:rsid w:val="00981E49"/>
    <w:rsid w:val="00982277"/>
    <w:rsid w:val="00982764"/>
    <w:rsid w:val="009827D2"/>
    <w:rsid w:val="009829D2"/>
    <w:rsid w:val="009839FC"/>
    <w:rsid w:val="00984331"/>
    <w:rsid w:val="00984536"/>
    <w:rsid w:val="00984D41"/>
    <w:rsid w:val="00984D6B"/>
    <w:rsid w:val="00985156"/>
    <w:rsid w:val="00985689"/>
    <w:rsid w:val="009860D2"/>
    <w:rsid w:val="009864D6"/>
    <w:rsid w:val="0098696B"/>
    <w:rsid w:val="00986E42"/>
    <w:rsid w:val="00986EC3"/>
    <w:rsid w:val="00990030"/>
    <w:rsid w:val="00991BAD"/>
    <w:rsid w:val="009921AA"/>
    <w:rsid w:val="009922ED"/>
    <w:rsid w:val="0099240C"/>
    <w:rsid w:val="0099281B"/>
    <w:rsid w:val="00992B8B"/>
    <w:rsid w:val="00993BBB"/>
    <w:rsid w:val="009940B9"/>
    <w:rsid w:val="009940F7"/>
    <w:rsid w:val="00994281"/>
    <w:rsid w:val="00996575"/>
    <w:rsid w:val="00997269"/>
    <w:rsid w:val="009A17FB"/>
    <w:rsid w:val="009A1A7D"/>
    <w:rsid w:val="009A2C3B"/>
    <w:rsid w:val="009A3C55"/>
    <w:rsid w:val="009A46ED"/>
    <w:rsid w:val="009A49AE"/>
    <w:rsid w:val="009A4E87"/>
    <w:rsid w:val="009A5300"/>
    <w:rsid w:val="009A5585"/>
    <w:rsid w:val="009A6001"/>
    <w:rsid w:val="009A7469"/>
    <w:rsid w:val="009A74FE"/>
    <w:rsid w:val="009A7A83"/>
    <w:rsid w:val="009B07E7"/>
    <w:rsid w:val="009B0C15"/>
    <w:rsid w:val="009B0CB8"/>
    <w:rsid w:val="009B144F"/>
    <w:rsid w:val="009B2857"/>
    <w:rsid w:val="009B319B"/>
    <w:rsid w:val="009B466E"/>
    <w:rsid w:val="009B49FC"/>
    <w:rsid w:val="009B4F03"/>
    <w:rsid w:val="009B5047"/>
    <w:rsid w:val="009B5CC7"/>
    <w:rsid w:val="009B61C7"/>
    <w:rsid w:val="009B6436"/>
    <w:rsid w:val="009B6BBC"/>
    <w:rsid w:val="009B6C4D"/>
    <w:rsid w:val="009C069D"/>
    <w:rsid w:val="009C0C85"/>
    <w:rsid w:val="009C0D9D"/>
    <w:rsid w:val="009C1168"/>
    <w:rsid w:val="009C14AD"/>
    <w:rsid w:val="009C1725"/>
    <w:rsid w:val="009C197D"/>
    <w:rsid w:val="009C1C0C"/>
    <w:rsid w:val="009C1D67"/>
    <w:rsid w:val="009C1E77"/>
    <w:rsid w:val="009C220B"/>
    <w:rsid w:val="009C268E"/>
    <w:rsid w:val="009C2700"/>
    <w:rsid w:val="009C3A8A"/>
    <w:rsid w:val="009C5D91"/>
    <w:rsid w:val="009C6170"/>
    <w:rsid w:val="009C66BA"/>
    <w:rsid w:val="009C6A4C"/>
    <w:rsid w:val="009C6E19"/>
    <w:rsid w:val="009C6E25"/>
    <w:rsid w:val="009C7483"/>
    <w:rsid w:val="009C7AD8"/>
    <w:rsid w:val="009C7C15"/>
    <w:rsid w:val="009C7D60"/>
    <w:rsid w:val="009D0732"/>
    <w:rsid w:val="009D0A3D"/>
    <w:rsid w:val="009D0F1E"/>
    <w:rsid w:val="009D1195"/>
    <w:rsid w:val="009D129D"/>
    <w:rsid w:val="009D1545"/>
    <w:rsid w:val="009D1558"/>
    <w:rsid w:val="009D15A7"/>
    <w:rsid w:val="009D23E9"/>
    <w:rsid w:val="009D2565"/>
    <w:rsid w:val="009D33CD"/>
    <w:rsid w:val="009D33DA"/>
    <w:rsid w:val="009D3A2D"/>
    <w:rsid w:val="009D4B9C"/>
    <w:rsid w:val="009D4C17"/>
    <w:rsid w:val="009D517F"/>
    <w:rsid w:val="009D59C5"/>
    <w:rsid w:val="009D6357"/>
    <w:rsid w:val="009E06CE"/>
    <w:rsid w:val="009E15E9"/>
    <w:rsid w:val="009E1C45"/>
    <w:rsid w:val="009E2722"/>
    <w:rsid w:val="009E353F"/>
    <w:rsid w:val="009E3631"/>
    <w:rsid w:val="009E3845"/>
    <w:rsid w:val="009E3DA1"/>
    <w:rsid w:val="009E54F7"/>
    <w:rsid w:val="009E5B01"/>
    <w:rsid w:val="009E5DEA"/>
    <w:rsid w:val="009E5E05"/>
    <w:rsid w:val="009E5FC7"/>
    <w:rsid w:val="009E5FEE"/>
    <w:rsid w:val="009E6154"/>
    <w:rsid w:val="009E65AE"/>
    <w:rsid w:val="009E6A2D"/>
    <w:rsid w:val="009E7F6F"/>
    <w:rsid w:val="009F044B"/>
    <w:rsid w:val="009F0681"/>
    <w:rsid w:val="009F090E"/>
    <w:rsid w:val="009F09F3"/>
    <w:rsid w:val="009F0A92"/>
    <w:rsid w:val="009F0D32"/>
    <w:rsid w:val="009F0E97"/>
    <w:rsid w:val="009F1162"/>
    <w:rsid w:val="009F21A0"/>
    <w:rsid w:val="009F25BF"/>
    <w:rsid w:val="009F26E9"/>
    <w:rsid w:val="009F34AB"/>
    <w:rsid w:val="009F4413"/>
    <w:rsid w:val="009F462C"/>
    <w:rsid w:val="009F4896"/>
    <w:rsid w:val="009F52A8"/>
    <w:rsid w:val="009F5654"/>
    <w:rsid w:val="009F5C91"/>
    <w:rsid w:val="009F67F3"/>
    <w:rsid w:val="009F6D0E"/>
    <w:rsid w:val="009F6FAE"/>
    <w:rsid w:val="009F6FEF"/>
    <w:rsid w:val="009F70D5"/>
    <w:rsid w:val="009F7E9E"/>
    <w:rsid w:val="00A003DB"/>
    <w:rsid w:val="00A00DFF"/>
    <w:rsid w:val="00A00F41"/>
    <w:rsid w:val="00A0154D"/>
    <w:rsid w:val="00A01DC0"/>
    <w:rsid w:val="00A02015"/>
    <w:rsid w:val="00A029A0"/>
    <w:rsid w:val="00A03198"/>
    <w:rsid w:val="00A03A76"/>
    <w:rsid w:val="00A03EFB"/>
    <w:rsid w:val="00A0440B"/>
    <w:rsid w:val="00A046A2"/>
    <w:rsid w:val="00A05155"/>
    <w:rsid w:val="00A054FF"/>
    <w:rsid w:val="00A058D1"/>
    <w:rsid w:val="00A058F2"/>
    <w:rsid w:val="00A0591D"/>
    <w:rsid w:val="00A05B29"/>
    <w:rsid w:val="00A05DCB"/>
    <w:rsid w:val="00A06872"/>
    <w:rsid w:val="00A07BAA"/>
    <w:rsid w:val="00A10128"/>
    <w:rsid w:val="00A10F51"/>
    <w:rsid w:val="00A11227"/>
    <w:rsid w:val="00A1128E"/>
    <w:rsid w:val="00A117C1"/>
    <w:rsid w:val="00A1298D"/>
    <w:rsid w:val="00A13193"/>
    <w:rsid w:val="00A13381"/>
    <w:rsid w:val="00A1340C"/>
    <w:rsid w:val="00A1364A"/>
    <w:rsid w:val="00A1474A"/>
    <w:rsid w:val="00A14A38"/>
    <w:rsid w:val="00A150B8"/>
    <w:rsid w:val="00A15451"/>
    <w:rsid w:val="00A15D02"/>
    <w:rsid w:val="00A16B87"/>
    <w:rsid w:val="00A171D3"/>
    <w:rsid w:val="00A17A37"/>
    <w:rsid w:val="00A20194"/>
    <w:rsid w:val="00A20411"/>
    <w:rsid w:val="00A20695"/>
    <w:rsid w:val="00A2160C"/>
    <w:rsid w:val="00A21729"/>
    <w:rsid w:val="00A21C81"/>
    <w:rsid w:val="00A22BEB"/>
    <w:rsid w:val="00A22F5B"/>
    <w:rsid w:val="00A238C1"/>
    <w:rsid w:val="00A238E0"/>
    <w:rsid w:val="00A240C3"/>
    <w:rsid w:val="00A240C8"/>
    <w:rsid w:val="00A244A2"/>
    <w:rsid w:val="00A24A08"/>
    <w:rsid w:val="00A250AB"/>
    <w:rsid w:val="00A25C9F"/>
    <w:rsid w:val="00A2675D"/>
    <w:rsid w:val="00A26820"/>
    <w:rsid w:val="00A27914"/>
    <w:rsid w:val="00A27C2C"/>
    <w:rsid w:val="00A27EA1"/>
    <w:rsid w:val="00A27F94"/>
    <w:rsid w:val="00A300B8"/>
    <w:rsid w:val="00A305FA"/>
    <w:rsid w:val="00A310BA"/>
    <w:rsid w:val="00A3125D"/>
    <w:rsid w:val="00A32920"/>
    <w:rsid w:val="00A32936"/>
    <w:rsid w:val="00A32AA1"/>
    <w:rsid w:val="00A33272"/>
    <w:rsid w:val="00A334CB"/>
    <w:rsid w:val="00A3362F"/>
    <w:rsid w:val="00A33696"/>
    <w:rsid w:val="00A336E6"/>
    <w:rsid w:val="00A33D31"/>
    <w:rsid w:val="00A34007"/>
    <w:rsid w:val="00A357C5"/>
    <w:rsid w:val="00A371C3"/>
    <w:rsid w:val="00A3753E"/>
    <w:rsid w:val="00A409C0"/>
    <w:rsid w:val="00A40AEC"/>
    <w:rsid w:val="00A40DD9"/>
    <w:rsid w:val="00A40E3F"/>
    <w:rsid w:val="00A40FDC"/>
    <w:rsid w:val="00A422CF"/>
    <w:rsid w:val="00A42628"/>
    <w:rsid w:val="00A4277D"/>
    <w:rsid w:val="00A432A7"/>
    <w:rsid w:val="00A43C88"/>
    <w:rsid w:val="00A441C4"/>
    <w:rsid w:val="00A444F0"/>
    <w:rsid w:val="00A44A2A"/>
    <w:rsid w:val="00A469DE"/>
    <w:rsid w:val="00A46A8D"/>
    <w:rsid w:val="00A46B18"/>
    <w:rsid w:val="00A46D2D"/>
    <w:rsid w:val="00A4705F"/>
    <w:rsid w:val="00A4739A"/>
    <w:rsid w:val="00A479C6"/>
    <w:rsid w:val="00A50023"/>
    <w:rsid w:val="00A50716"/>
    <w:rsid w:val="00A50A29"/>
    <w:rsid w:val="00A50D27"/>
    <w:rsid w:val="00A52A6D"/>
    <w:rsid w:val="00A52E58"/>
    <w:rsid w:val="00A535F9"/>
    <w:rsid w:val="00A53A8E"/>
    <w:rsid w:val="00A53ADD"/>
    <w:rsid w:val="00A53F05"/>
    <w:rsid w:val="00A54008"/>
    <w:rsid w:val="00A54960"/>
    <w:rsid w:val="00A54CD0"/>
    <w:rsid w:val="00A54CFA"/>
    <w:rsid w:val="00A54DC6"/>
    <w:rsid w:val="00A551DC"/>
    <w:rsid w:val="00A55A51"/>
    <w:rsid w:val="00A56143"/>
    <w:rsid w:val="00A562E4"/>
    <w:rsid w:val="00A566A4"/>
    <w:rsid w:val="00A56EB8"/>
    <w:rsid w:val="00A56F01"/>
    <w:rsid w:val="00A5725A"/>
    <w:rsid w:val="00A5765D"/>
    <w:rsid w:val="00A57C37"/>
    <w:rsid w:val="00A6052E"/>
    <w:rsid w:val="00A605F4"/>
    <w:rsid w:val="00A60823"/>
    <w:rsid w:val="00A60CB8"/>
    <w:rsid w:val="00A61653"/>
    <w:rsid w:val="00A616CC"/>
    <w:rsid w:val="00A61A19"/>
    <w:rsid w:val="00A62C60"/>
    <w:rsid w:val="00A62EC6"/>
    <w:rsid w:val="00A639EE"/>
    <w:rsid w:val="00A643A1"/>
    <w:rsid w:val="00A64FC8"/>
    <w:rsid w:val="00A65694"/>
    <w:rsid w:val="00A65EE1"/>
    <w:rsid w:val="00A666A4"/>
    <w:rsid w:val="00A6701F"/>
    <w:rsid w:val="00A67F19"/>
    <w:rsid w:val="00A70674"/>
    <w:rsid w:val="00A7071B"/>
    <w:rsid w:val="00A711E5"/>
    <w:rsid w:val="00A71446"/>
    <w:rsid w:val="00A717CB"/>
    <w:rsid w:val="00A721C9"/>
    <w:rsid w:val="00A72A38"/>
    <w:rsid w:val="00A72EE2"/>
    <w:rsid w:val="00A73E85"/>
    <w:rsid w:val="00A7467A"/>
    <w:rsid w:val="00A758B2"/>
    <w:rsid w:val="00A75E7B"/>
    <w:rsid w:val="00A76152"/>
    <w:rsid w:val="00A76274"/>
    <w:rsid w:val="00A76868"/>
    <w:rsid w:val="00A76C0E"/>
    <w:rsid w:val="00A776B5"/>
    <w:rsid w:val="00A77B48"/>
    <w:rsid w:val="00A77DAA"/>
    <w:rsid w:val="00A80002"/>
    <w:rsid w:val="00A80447"/>
    <w:rsid w:val="00A80AF3"/>
    <w:rsid w:val="00A80C95"/>
    <w:rsid w:val="00A813D5"/>
    <w:rsid w:val="00A815F7"/>
    <w:rsid w:val="00A81F9C"/>
    <w:rsid w:val="00A81FCF"/>
    <w:rsid w:val="00A825A6"/>
    <w:rsid w:val="00A8285C"/>
    <w:rsid w:val="00A82E9A"/>
    <w:rsid w:val="00A832DA"/>
    <w:rsid w:val="00A83389"/>
    <w:rsid w:val="00A83F85"/>
    <w:rsid w:val="00A84007"/>
    <w:rsid w:val="00A84088"/>
    <w:rsid w:val="00A8455D"/>
    <w:rsid w:val="00A84ACD"/>
    <w:rsid w:val="00A84CDB"/>
    <w:rsid w:val="00A85376"/>
    <w:rsid w:val="00A8586A"/>
    <w:rsid w:val="00A86DA8"/>
    <w:rsid w:val="00A86E94"/>
    <w:rsid w:val="00A87367"/>
    <w:rsid w:val="00A900FA"/>
    <w:rsid w:val="00A90697"/>
    <w:rsid w:val="00A90BC1"/>
    <w:rsid w:val="00A90DFB"/>
    <w:rsid w:val="00A91486"/>
    <w:rsid w:val="00A9264A"/>
    <w:rsid w:val="00A936D5"/>
    <w:rsid w:val="00A94A36"/>
    <w:rsid w:val="00A9562E"/>
    <w:rsid w:val="00A95E95"/>
    <w:rsid w:val="00A9620F"/>
    <w:rsid w:val="00A96D05"/>
    <w:rsid w:val="00A97125"/>
    <w:rsid w:val="00A97EF6"/>
    <w:rsid w:val="00AA002D"/>
    <w:rsid w:val="00AA0232"/>
    <w:rsid w:val="00AA0C73"/>
    <w:rsid w:val="00AA0CD3"/>
    <w:rsid w:val="00AA12E8"/>
    <w:rsid w:val="00AA16FF"/>
    <w:rsid w:val="00AA18FE"/>
    <w:rsid w:val="00AA1CFF"/>
    <w:rsid w:val="00AA20C4"/>
    <w:rsid w:val="00AA2374"/>
    <w:rsid w:val="00AA33E9"/>
    <w:rsid w:val="00AA3451"/>
    <w:rsid w:val="00AA3482"/>
    <w:rsid w:val="00AA3503"/>
    <w:rsid w:val="00AA400E"/>
    <w:rsid w:val="00AA4190"/>
    <w:rsid w:val="00AA4A20"/>
    <w:rsid w:val="00AA4ADB"/>
    <w:rsid w:val="00AA4AE6"/>
    <w:rsid w:val="00AA4B5E"/>
    <w:rsid w:val="00AA567D"/>
    <w:rsid w:val="00AA5983"/>
    <w:rsid w:val="00AA61DA"/>
    <w:rsid w:val="00AA6322"/>
    <w:rsid w:val="00AA79CB"/>
    <w:rsid w:val="00AA7B52"/>
    <w:rsid w:val="00AA7C97"/>
    <w:rsid w:val="00AB1316"/>
    <w:rsid w:val="00AB2212"/>
    <w:rsid w:val="00AB23BD"/>
    <w:rsid w:val="00AB2624"/>
    <w:rsid w:val="00AB26BB"/>
    <w:rsid w:val="00AB271B"/>
    <w:rsid w:val="00AB29E6"/>
    <w:rsid w:val="00AB2E18"/>
    <w:rsid w:val="00AB2F19"/>
    <w:rsid w:val="00AB41BC"/>
    <w:rsid w:val="00AB4249"/>
    <w:rsid w:val="00AB4A45"/>
    <w:rsid w:val="00AB50B4"/>
    <w:rsid w:val="00AB58B9"/>
    <w:rsid w:val="00AB5A2B"/>
    <w:rsid w:val="00AB647B"/>
    <w:rsid w:val="00AB6ED9"/>
    <w:rsid w:val="00AB6F85"/>
    <w:rsid w:val="00AB760C"/>
    <w:rsid w:val="00AB76F9"/>
    <w:rsid w:val="00AB7F8D"/>
    <w:rsid w:val="00AC0215"/>
    <w:rsid w:val="00AC02B4"/>
    <w:rsid w:val="00AC0721"/>
    <w:rsid w:val="00AC07BD"/>
    <w:rsid w:val="00AC115D"/>
    <w:rsid w:val="00AC15E2"/>
    <w:rsid w:val="00AC227C"/>
    <w:rsid w:val="00AC276C"/>
    <w:rsid w:val="00AC2B8A"/>
    <w:rsid w:val="00AC376D"/>
    <w:rsid w:val="00AC37F7"/>
    <w:rsid w:val="00AC4388"/>
    <w:rsid w:val="00AC53D6"/>
    <w:rsid w:val="00AC5581"/>
    <w:rsid w:val="00AC587D"/>
    <w:rsid w:val="00AC5B6E"/>
    <w:rsid w:val="00AC62B1"/>
    <w:rsid w:val="00AC6328"/>
    <w:rsid w:val="00AC63C9"/>
    <w:rsid w:val="00AC6BC5"/>
    <w:rsid w:val="00AC760F"/>
    <w:rsid w:val="00AC7CBC"/>
    <w:rsid w:val="00AD0130"/>
    <w:rsid w:val="00AD0473"/>
    <w:rsid w:val="00AD0939"/>
    <w:rsid w:val="00AD17DE"/>
    <w:rsid w:val="00AD184B"/>
    <w:rsid w:val="00AD1D46"/>
    <w:rsid w:val="00AD1E66"/>
    <w:rsid w:val="00AD2203"/>
    <w:rsid w:val="00AD22F0"/>
    <w:rsid w:val="00AD2416"/>
    <w:rsid w:val="00AD260C"/>
    <w:rsid w:val="00AD2F80"/>
    <w:rsid w:val="00AD34D9"/>
    <w:rsid w:val="00AD3552"/>
    <w:rsid w:val="00AD39A4"/>
    <w:rsid w:val="00AD3BE0"/>
    <w:rsid w:val="00AD3D3C"/>
    <w:rsid w:val="00AD42A3"/>
    <w:rsid w:val="00AD42C5"/>
    <w:rsid w:val="00AD4852"/>
    <w:rsid w:val="00AD4BD4"/>
    <w:rsid w:val="00AD5670"/>
    <w:rsid w:val="00AD742D"/>
    <w:rsid w:val="00AD766B"/>
    <w:rsid w:val="00AD7C37"/>
    <w:rsid w:val="00AD7D4B"/>
    <w:rsid w:val="00AE00B8"/>
    <w:rsid w:val="00AE0218"/>
    <w:rsid w:val="00AE11EC"/>
    <w:rsid w:val="00AE166C"/>
    <w:rsid w:val="00AE1ABA"/>
    <w:rsid w:val="00AE2212"/>
    <w:rsid w:val="00AE234B"/>
    <w:rsid w:val="00AE37F4"/>
    <w:rsid w:val="00AE39BA"/>
    <w:rsid w:val="00AE3B75"/>
    <w:rsid w:val="00AE47FA"/>
    <w:rsid w:val="00AE4CF5"/>
    <w:rsid w:val="00AE5223"/>
    <w:rsid w:val="00AE5D3A"/>
    <w:rsid w:val="00AE64A7"/>
    <w:rsid w:val="00AE6CBC"/>
    <w:rsid w:val="00AE7054"/>
    <w:rsid w:val="00AE786C"/>
    <w:rsid w:val="00AF0184"/>
    <w:rsid w:val="00AF0D0F"/>
    <w:rsid w:val="00AF1C27"/>
    <w:rsid w:val="00AF1DE8"/>
    <w:rsid w:val="00AF1EF5"/>
    <w:rsid w:val="00AF1F53"/>
    <w:rsid w:val="00AF2846"/>
    <w:rsid w:val="00AF288B"/>
    <w:rsid w:val="00AF2905"/>
    <w:rsid w:val="00AF3479"/>
    <w:rsid w:val="00AF44CE"/>
    <w:rsid w:val="00AF5462"/>
    <w:rsid w:val="00AF57F6"/>
    <w:rsid w:val="00AF59D6"/>
    <w:rsid w:val="00AF5B1F"/>
    <w:rsid w:val="00AF5CF3"/>
    <w:rsid w:val="00AF65C6"/>
    <w:rsid w:val="00AF6AD3"/>
    <w:rsid w:val="00AF7717"/>
    <w:rsid w:val="00B0028A"/>
    <w:rsid w:val="00B00DF1"/>
    <w:rsid w:val="00B00F3A"/>
    <w:rsid w:val="00B01FA6"/>
    <w:rsid w:val="00B02A13"/>
    <w:rsid w:val="00B03271"/>
    <w:rsid w:val="00B03CBB"/>
    <w:rsid w:val="00B03F03"/>
    <w:rsid w:val="00B04442"/>
    <w:rsid w:val="00B04E00"/>
    <w:rsid w:val="00B05FE9"/>
    <w:rsid w:val="00B06496"/>
    <w:rsid w:val="00B06F04"/>
    <w:rsid w:val="00B071FF"/>
    <w:rsid w:val="00B076B6"/>
    <w:rsid w:val="00B077D8"/>
    <w:rsid w:val="00B1006E"/>
    <w:rsid w:val="00B1075E"/>
    <w:rsid w:val="00B12AF5"/>
    <w:rsid w:val="00B12B03"/>
    <w:rsid w:val="00B12EA9"/>
    <w:rsid w:val="00B134AD"/>
    <w:rsid w:val="00B1374B"/>
    <w:rsid w:val="00B13871"/>
    <w:rsid w:val="00B13BD1"/>
    <w:rsid w:val="00B149DF"/>
    <w:rsid w:val="00B15950"/>
    <w:rsid w:val="00B15992"/>
    <w:rsid w:val="00B15A88"/>
    <w:rsid w:val="00B15AAF"/>
    <w:rsid w:val="00B15DB5"/>
    <w:rsid w:val="00B161C1"/>
    <w:rsid w:val="00B16ED7"/>
    <w:rsid w:val="00B17617"/>
    <w:rsid w:val="00B1788F"/>
    <w:rsid w:val="00B201D6"/>
    <w:rsid w:val="00B205D1"/>
    <w:rsid w:val="00B20601"/>
    <w:rsid w:val="00B21008"/>
    <w:rsid w:val="00B21336"/>
    <w:rsid w:val="00B21643"/>
    <w:rsid w:val="00B21B59"/>
    <w:rsid w:val="00B225F0"/>
    <w:rsid w:val="00B22CE0"/>
    <w:rsid w:val="00B2311A"/>
    <w:rsid w:val="00B231F5"/>
    <w:rsid w:val="00B24909"/>
    <w:rsid w:val="00B24DB2"/>
    <w:rsid w:val="00B255AE"/>
    <w:rsid w:val="00B25DCC"/>
    <w:rsid w:val="00B26816"/>
    <w:rsid w:val="00B279E6"/>
    <w:rsid w:val="00B304DA"/>
    <w:rsid w:val="00B305F0"/>
    <w:rsid w:val="00B30CDF"/>
    <w:rsid w:val="00B30F91"/>
    <w:rsid w:val="00B31EAE"/>
    <w:rsid w:val="00B31FF9"/>
    <w:rsid w:val="00B3286C"/>
    <w:rsid w:val="00B329D4"/>
    <w:rsid w:val="00B33280"/>
    <w:rsid w:val="00B335FB"/>
    <w:rsid w:val="00B33CFF"/>
    <w:rsid w:val="00B35816"/>
    <w:rsid w:val="00B35DAB"/>
    <w:rsid w:val="00B36820"/>
    <w:rsid w:val="00B36E25"/>
    <w:rsid w:val="00B371A3"/>
    <w:rsid w:val="00B3741A"/>
    <w:rsid w:val="00B37E80"/>
    <w:rsid w:val="00B40068"/>
    <w:rsid w:val="00B40308"/>
    <w:rsid w:val="00B40C4D"/>
    <w:rsid w:val="00B4148B"/>
    <w:rsid w:val="00B41562"/>
    <w:rsid w:val="00B41A7D"/>
    <w:rsid w:val="00B4256D"/>
    <w:rsid w:val="00B4345A"/>
    <w:rsid w:val="00B43634"/>
    <w:rsid w:val="00B438B9"/>
    <w:rsid w:val="00B440C0"/>
    <w:rsid w:val="00B442CD"/>
    <w:rsid w:val="00B44357"/>
    <w:rsid w:val="00B46496"/>
    <w:rsid w:val="00B46CD7"/>
    <w:rsid w:val="00B46F4F"/>
    <w:rsid w:val="00B46FB6"/>
    <w:rsid w:val="00B4776E"/>
    <w:rsid w:val="00B47A42"/>
    <w:rsid w:val="00B50250"/>
    <w:rsid w:val="00B502C9"/>
    <w:rsid w:val="00B50C84"/>
    <w:rsid w:val="00B5145A"/>
    <w:rsid w:val="00B51615"/>
    <w:rsid w:val="00B51DE3"/>
    <w:rsid w:val="00B538E4"/>
    <w:rsid w:val="00B53EB6"/>
    <w:rsid w:val="00B544FD"/>
    <w:rsid w:val="00B550ED"/>
    <w:rsid w:val="00B56BF0"/>
    <w:rsid w:val="00B56C4C"/>
    <w:rsid w:val="00B56D91"/>
    <w:rsid w:val="00B56FD9"/>
    <w:rsid w:val="00B576B4"/>
    <w:rsid w:val="00B57ABD"/>
    <w:rsid w:val="00B60360"/>
    <w:rsid w:val="00B61301"/>
    <w:rsid w:val="00B613D9"/>
    <w:rsid w:val="00B61D80"/>
    <w:rsid w:val="00B6288F"/>
    <w:rsid w:val="00B62BD8"/>
    <w:rsid w:val="00B6399C"/>
    <w:rsid w:val="00B63CF4"/>
    <w:rsid w:val="00B64173"/>
    <w:rsid w:val="00B65474"/>
    <w:rsid w:val="00B65794"/>
    <w:rsid w:val="00B6586B"/>
    <w:rsid w:val="00B659E6"/>
    <w:rsid w:val="00B65A61"/>
    <w:rsid w:val="00B6609A"/>
    <w:rsid w:val="00B6658E"/>
    <w:rsid w:val="00B66A64"/>
    <w:rsid w:val="00B66B2D"/>
    <w:rsid w:val="00B675AB"/>
    <w:rsid w:val="00B67BA3"/>
    <w:rsid w:val="00B67D3E"/>
    <w:rsid w:val="00B704E1"/>
    <w:rsid w:val="00B70787"/>
    <w:rsid w:val="00B709B0"/>
    <w:rsid w:val="00B70D9B"/>
    <w:rsid w:val="00B71537"/>
    <w:rsid w:val="00B715D8"/>
    <w:rsid w:val="00B71C0A"/>
    <w:rsid w:val="00B72DB4"/>
    <w:rsid w:val="00B73D66"/>
    <w:rsid w:val="00B74854"/>
    <w:rsid w:val="00B752DA"/>
    <w:rsid w:val="00B756DA"/>
    <w:rsid w:val="00B75AE1"/>
    <w:rsid w:val="00B762C7"/>
    <w:rsid w:val="00B7688B"/>
    <w:rsid w:val="00B769C4"/>
    <w:rsid w:val="00B772AE"/>
    <w:rsid w:val="00B77350"/>
    <w:rsid w:val="00B7799E"/>
    <w:rsid w:val="00B77DD1"/>
    <w:rsid w:val="00B80285"/>
    <w:rsid w:val="00B8072C"/>
    <w:rsid w:val="00B80C94"/>
    <w:rsid w:val="00B80F4E"/>
    <w:rsid w:val="00B80F6C"/>
    <w:rsid w:val="00B8106E"/>
    <w:rsid w:val="00B810DA"/>
    <w:rsid w:val="00B81696"/>
    <w:rsid w:val="00B816D6"/>
    <w:rsid w:val="00B8185E"/>
    <w:rsid w:val="00B81CC2"/>
    <w:rsid w:val="00B833AB"/>
    <w:rsid w:val="00B83A11"/>
    <w:rsid w:val="00B83CAD"/>
    <w:rsid w:val="00B8416F"/>
    <w:rsid w:val="00B84E8F"/>
    <w:rsid w:val="00B856B7"/>
    <w:rsid w:val="00B8585C"/>
    <w:rsid w:val="00B85EE3"/>
    <w:rsid w:val="00B866EE"/>
    <w:rsid w:val="00B86C1C"/>
    <w:rsid w:val="00B87A4C"/>
    <w:rsid w:val="00B87C73"/>
    <w:rsid w:val="00B87DBC"/>
    <w:rsid w:val="00B90004"/>
    <w:rsid w:val="00B9013D"/>
    <w:rsid w:val="00B908C8"/>
    <w:rsid w:val="00B909B0"/>
    <w:rsid w:val="00B90EFE"/>
    <w:rsid w:val="00B91446"/>
    <w:rsid w:val="00B914C4"/>
    <w:rsid w:val="00B91AA9"/>
    <w:rsid w:val="00B92331"/>
    <w:rsid w:val="00B92F16"/>
    <w:rsid w:val="00B9310F"/>
    <w:rsid w:val="00B9344B"/>
    <w:rsid w:val="00B949D7"/>
    <w:rsid w:val="00B95AC0"/>
    <w:rsid w:val="00B95DA8"/>
    <w:rsid w:val="00B9626A"/>
    <w:rsid w:val="00B9650F"/>
    <w:rsid w:val="00B971DF"/>
    <w:rsid w:val="00B978B5"/>
    <w:rsid w:val="00B9797A"/>
    <w:rsid w:val="00B979F9"/>
    <w:rsid w:val="00BA00FE"/>
    <w:rsid w:val="00BA0DEC"/>
    <w:rsid w:val="00BA2052"/>
    <w:rsid w:val="00BA28BF"/>
    <w:rsid w:val="00BA34CD"/>
    <w:rsid w:val="00BA358B"/>
    <w:rsid w:val="00BA3D52"/>
    <w:rsid w:val="00BA4381"/>
    <w:rsid w:val="00BA52DA"/>
    <w:rsid w:val="00BA58B8"/>
    <w:rsid w:val="00BA5BF4"/>
    <w:rsid w:val="00BA6577"/>
    <w:rsid w:val="00BA6DB8"/>
    <w:rsid w:val="00BA727C"/>
    <w:rsid w:val="00BA7459"/>
    <w:rsid w:val="00BA7554"/>
    <w:rsid w:val="00BA7C9C"/>
    <w:rsid w:val="00BB0021"/>
    <w:rsid w:val="00BB00D6"/>
    <w:rsid w:val="00BB0A70"/>
    <w:rsid w:val="00BB0A71"/>
    <w:rsid w:val="00BB1794"/>
    <w:rsid w:val="00BB1D2D"/>
    <w:rsid w:val="00BB2274"/>
    <w:rsid w:val="00BB39CE"/>
    <w:rsid w:val="00BB3A59"/>
    <w:rsid w:val="00BB40D1"/>
    <w:rsid w:val="00BB4A8B"/>
    <w:rsid w:val="00BB52EB"/>
    <w:rsid w:val="00BB61FA"/>
    <w:rsid w:val="00BB657D"/>
    <w:rsid w:val="00BB79DF"/>
    <w:rsid w:val="00BC1023"/>
    <w:rsid w:val="00BC146E"/>
    <w:rsid w:val="00BC172D"/>
    <w:rsid w:val="00BC1A0D"/>
    <w:rsid w:val="00BC335D"/>
    <w:rsid w:val="00BC3873"/>
    <w:rsid w:val="00BC4412"/>
    <w:rsid w:val="00BC4822"/>
    <w:rsid w:val="00BC4CF6"/>
    <w:rsid w:val="00BC4E56"/>
    <w:rsid w:val="00BC4F3C"/>
    <w:rsid w:val="00BC4F89"/>
    <w:rsid w:val="00BC51BD"/>
    <w:rsid w:val="00BC524F"/>
    <w:rsid w:val="00BC5691"/>
    <w:rsid w:val="00BC57B0"/>
    <w:rsid w:val="00BC6355"/>
    <w:rsid w:val="00BC6409"/>
    <w:rsid w:val="00BC66EB"/>
    <w:rsid w:val="00BC6E65"/>
    <w:rsid w:val="00BC7336"/>
    <w:rsid w:val="00BD0DB8"/>
    <w:rsid w:val="00BD1A9E"/>
    <w:rsid w:val="00BD1BB4"/>
    <w:rsid w:val="00BD1EFB"/>
    <w:rsid w:val="00BD2370"/>
    <w:rsid w:val="00BD2F9E"/>
    <w:rsid w:val="00BD3005"/>
    <w:rsid w:val="00BD37B3"/>
    <w:rsid w:val="00BD3847"/>
    <w:rsid w:val="00BD4165"/>
    <w:rsid w:val="00BD4C33"/>
    <w:rsid w:val="00BD51E3"/>
    <w:rsid w:val="00BD538E"/>
    <w:rsid w:val="00BD578D"/>
    <w:rsid w:val="00BD5889"/>
    <w:rsid w:val="00BD5DF6"/>
    <w:rsid w:val="00BD610D"/>
    <w:rsid w:val="00BD61A0"/>
    <w:rsid w:val="00BD68C6"/>
    <w:rsid w:val="00BD7655"/>
    <w:rsid w:val="00BE03CE"/>
    <w:rsid w:val="00BE0CB7"/>
    <w:rsid w:val="00BE1269"/>
    <w:rsid w:val="00BE27BA"/>
    <w:rsid w:val="00BE2B99"/>
    <w:rsid w:val="00BE318F"/>
    <w:rsid w:val="00BE32B9"/>
    <w:rsid w:val="00BE392F"/>
    <w:rsid w:val="00BE3C6F"/>
    <w:rsid w:val="00BE489F"/>
    <w:rsid w:val="00BE50E4"/>
    <w:rsid w:val="00BE539F"/>
    <w:rsid w:val="00BE552B"/>
    <w:rsid w:val="00BE560C"/>
    <w:rsid w:val="00BE6D59"/>
    <w:rsid w:val="00BE6E6D"/>
    <w:rsid w:val="00BE7AE5"/>
    <w:rsid w:val="00BF0B83"/>
    <w:rsid w:val="00BF27CE"/>
    <w:rsid w:val="00BF380E"/>
    <w:rsid w:val="00BF40BB"/>
    <w:rsid w:val="00BF4350"/>
    <w:rsid w:val="00BF4E47"/>
    <w:rsid w:val="00BF58F4"/>
    <w:rsid w:val="00BF5BFF"/>
    <w:rsid w:val="00BF5D42"/>
    <w:rsid w:val="00BF6994"/>
    <w:rsid w:val="00BF73F6"/>
    <w:rsid w:val="00BF786B"/>
    <w:rsid w:val="00BF7F80"/>
    <w:rsid w:val="00C0049A"/>
    <w:rsid w:val="00C015A6"/>
    <w:rsid w:val="00C01A8C"/>
    <w:rsid w:val="00C027F9"/>
    <w:rsid w:val="00C02C79"/>
    <w:rsid w:val="00C02CC1"/>
    <w:rsid w:val="00C03AFD"/>
    <w:rsid w:val="00C04773"/>
    <w:rsid w:val="00C054CD"/>
    <w:rsid w:val="00C05A3C"/>
    <w:rsid w:val="00C0638C"/>
    <w:rsid w:val="00C069C8"/>
    <w:rsid w:val="00C1054F"/>
    <w:rsid w:val="00C10907"/>
    <w:rsid w:val="00C11642"/>
    <w:rsid w:val="00C117C5"/>
    <w:rsid w:val="00C1237B"/>
    <w:rsid w:val="00C12981"/>
    <w:rsid w:val="00C13A19"/>
    <w:rsid w:val="00C1401E"/>
    <w:rsid w:val="00C140F0"/>
    <w:rsid w:val="00C1441E"/>
    <w:rsid w:val="00C1473F"/>
    <w:rsid w:val="00C14CC1"/>
    <w:rsid w:val="00C151AA"/>
    <w:rsid w:val="00C158DB"/>
    <w:rsid w:val="00C1651C"/>
    <w:rsid w:val="00C16653"/>
    <w:rsid w:val="00C16D45"/>
    <w:rsid w:val="00C17732"/>
    <w:rsid w:val="00C20107"/>
    <w:rsid w:val="00C20431"/>
    <w:rsid w:val="00C20A02"/>
    <w:rsid w:val="00C20F28"/>
    <w:rsid w:val="00C21547"/>
    <w:rsid w:val="00C217D1"/>
    <w:rsid w:val="00C21EB9"/>
    <w:rsid w:val="00C22504"/>
    <w:rsid w:val="00C229FE"/>
    <w:rsid w:val="00C22C4E"/>
    <w:rsid w:val="00C23117"/>
    <w:rsid w:val="00C235F2"/>
    <w:rsid w:val="00C23656"/>
    <w:rsid w:val="00C23BCE"/>
    <w:rsid w:val="00C2403F"/>
    <w:rsid w:val="00C259E8"/>
    <w:rsid w:val="00C26040"/>
    <w:rsid w:val="00C2788F"/>
    <w:rsid w:val="00C306DA"/>
    <w:rsid w:val="00C30798"/>
    <w:rsid w:val="00C307B5"/>
    <w:rsid w:val="00C31A49"/>
    <w:rsid w:val="00C3268E"/>
    <w:rsid w:val="00C32855"/>
    <w:rsid w:val="00C328F7"/>
    <w:rsid w:val="00C334E0"/>
    <w:rsid w:val="00C33BDA"/>
    <w:rsid w:val="00C34020"/>
    <w:rsid w:val="00C34508"/>
    <w:rsid w:val="00C34592"/>
    <w:rsid w:val="00C34A5E"/>
    <w:rsid w:val="00C35C55"/>
    <w:rsid w:val="00C36041"/>
    <w:rsid w:val="00C37536"/>
    <w:rsid w:val="00C37AAF"/>
    <w:rsid w:val="00C37D5E"/>
    <w:rsid w:val="00C40066"/>
    <w:rsid w:val="00C402EC"/>
    <w:rsid w:val="00C40FB7"/>
    <w:rsid w:val="00C41688"/>
    <w:rsid w:val="00C42008"/>
    <w:rsid w:val="00C42064"/>
    <w:rsid w:val="00C42F3C"/>
    <w:rsid w:val="00C43755"/>
    <w:rsid w:val="00C44887"/>
    <w:rsid w:val="00C448ED"/>
    <w:rsid w:val="00C44EF7"/>
    <w:rsid w:val="00C45901"/>
    <w:rsid w:val="00C45CD1"/>
    <w:rsid w:val="00C45D2D"/>
    <w:rsid w:val="00C45DFB"/>
    <w:rsid w:val="00C46189"/>
    <w:rsid w:val="00C464D1"/>
    <w:rsid w:val="00C4782E"/>
    <w:rsid w:val="00C47CBA"/>
    <w:rsid w:val="00C5080A"/>
    <w:rsid w:val="00C51124"/>
    <w:rsid w:val="00C512C1"/>
    <w:rsid w:val="00C52871"/>
    <w:rsid w:val="00C52A89"/>
    <w:rsid w:val="00C5529D"/>
    <w:rsid w:val="00C555FB"/>
    <w:rsid w:val="00C55719"/>
    <w:rsid w:val="00C56076"/>
    <w:rsid w:val="00C567E9"/>
    <w:rsid w:val="00C579A6"/>
    <w:rsid w:val="00C57A2F"/>
    <w:rsid w:val="00C57FD3"/>
    <w:rsid w:val="00C611C8"/>
    <w:rsid w:val="00C61213"/>
    <w:rsid w:val="00C6224A"/>
    <w:rsid w:val="00C62834"/>
    <w:rsid w:val="00C638F9"/>
    <w:rsid w:val="00C64824"/>
    <w:rsid w:val="00C64B72"/>
    <w:rsid w:val="00C65220"/>
    <w:rsid w:val="00C658CD"/>
    <w:rsid w:val="00C6619E"/>
    <w:rsid w:val="00C6656F"/>
    <w:rsid w:val="00C666C5"/>
    <w:rsid w:val="00C66BF9"/>
    <w:rsid w:val="00C67942"/>
    <w:rsid w:val="00C70108"/>
    <w:rsid w:val="00C71B25"/>
    <w:rsid w:val="00C72301"/>
    <w:rsid w:val="00C727AB"/>
    <w:rsid w:val="00C72FF4"/>
    <w:rsid w:val="00C730B3"/>
    <w:rsid w:val="00C737F5"/>
    <w:rsid w:val="00C73835"/>
    <w:rsid w:val="00C73BAA"/>
    <w:rsid w:val="00C7439A"/>
    <w:rsid w:val="00C7462F"/>
    <w:rsid w:val="00C74EFE"/>
    <w:rsid w:val="00C751F9"/>
    <w:rsid w:val="00C75614"/>
    <w:rsid w:val="00C756B6"/>
    <w:rsid w:val="00C75A38"/>
    <w:rsid w:val="00C76925"/>
    <w:rsid w:val="00C77205"/>
    <w:rsid w:val="00C7785F"/>
    <w:rsid w:val="00C77AF2"/>
    <w:rsid w:val="00C77B36"/>
    <w:rsid w:val="00C77F09"/>
    <w:rsid w:val="00C805CC"/>
    <w:rsid w:val="00C8064B"/>
    <w:rsid w:val="00C81E54"/>
    <w:rsid w:val="00C8201B"/>
    <w:rsid w:val="00C82605"/>
    <w:rsid w:val="00C83159"/>
    <w:rsid w:val="00C8322D"/>
    <w:rsid w:val="00C844DD"/>
    <w:rsid w:val="00C8479C"/>
    <w:rsid w:val="00C8614B"/>
    <w:rsid w:val="00C86AF8"/>
    <w:rsid w:val="00C86EE1"/>
    <w:rsid w:val="00C87270"/>
    <w:rsid w:val="00C90897"/>
    <w:rsid w:val="00C90916"/>
    <w:rsid w:val="00C9140A"/>
    <w:rsid w:val="00C920BB"/>
    <w:rsid w:val="00C92B5E"/>
    <w:rsid w:val="00C9335C"/>
    <w:rsid w:val="00C934E0"/>
    <w:rsid w:val="00C93F54"/>
    <w:rsid w:val="00C942CA"/>
    <w:rsid w:val="00C947BD"/>
    <w:rsid w:val="00C94805"/>
    <w:rsid w:val="00C957EA"/>
    <w:rsid w:val="00C9584A"/>
    <w:rsid w:val="00C95DE6"/>
    <w:rsid w:val="00C95EE8"/>
    <w:rsid w:val="00C9617E"/>
    <w:rsid w:val="00C96564"/>
    <w:rsid w:val="00C96D15"/>
    <w:rsid w:val="00C973D5"/>
    <w:rsid w:val="00C97678"/>
    <w:rsid w:val="00C97803"/>
    <w:rsid w:val="00C9786C"/>
    <w:rsid w:val="00C97BFF"/>
    <w:rsid w:val="00CA03D9"/>
    <w:rsid w:val="00CA08A4"/>
    <w:rsid w:val="00CA0E42"/>
    <w:rsid w:val="00CA1215"/>
    <w:rsid w:val="00CA1240"/>
    <w:rsid w:val="00CA1713"/>
    <w:rsid w:val="00CA18C6"/>
    <w:rsid w:val="00CA25F6"/>
    <w:rsid w:val="00CA2A94"/>
    <w:rsid w:val="00CA3191"/>
    <w:rsid w:val="00CA35C0"/>
    <w:rsid w:val="00CA4016"/>
    <w:rsid w:val="00CA4273"/>
    <w:rsid w:val="00CA43F7"/>
    <w:rsid w:val="00CA6198"/>
    <w:rsid w:val="00CA6580"/>
    <w:rsid w:val="00CA69DB"/>
    <w:rsid w:val="00CA70A6"/>
    <w:rsid w:val="00CA7127"/>
    <w:rsid w:val="00CA72A3"/>
    <w:rsid w:val="00CA7405"/>
    <w:rsid w:val="00CA74A9"/>
    <w:rsid w:val="00CB0060"/>
    <w:rsid w:val="00CB0438"/>
    <w:rsid w:val="00CB0827"/>
    <w:rsid w:val="00CB1144"/>
    <w:rsid w:val="00CB158D"/>
    <w:rsid w:val="00CB15D5"/>
    <w:rsid w:val="00CB1E06"/>
    <w:rsid w:val="00CB21D0"/>
    <w:rsid w:val="00CB2757"/>
    <w:rsid w:val="00CB2AC3"/>
    <w:rsid w:val="00CB2C59"/>
    <w:rsid w:val="00CB2D14"/>
    <w:rsid w:val="00CB42A9"/>
    <w:rsid w:val="00CB430B"/>
    <w:rsid w:val="00CB4FA3"/>
    <w:rsid w:val="00CB53B7"/>
    <w:rsid w:val="00CB5673"/>
    <w:rsid w:val="00CB5755"/>
    <w:rsid w:val="00CB5895"/>
    <w:rsid w:val="00CB59E0"/>
    <w:rsid w:val="00CB5A98"/>
    <w:rsid w:val="00CB6372"/>
    <w:rsid w:val="00CB6CC3"/>
    <w:rsid w:val="00CB6CD0"/>
    <w:rsid w:val="00CB6E20"/>
    <w:rsid w:val="00CB70E4"/>
    <w:rsid w:val="00CB7AEC"/>
    <w:rsid w:val="00CC0DF9"/>
    <w:rsid w:val="00CC10CA"/>
    <w:rsid w:val="00CC151A"/>
    <w:rsid w:val="00CC1898"/>
    <w:rsid w:val="00CC1BE0"/>
    <w:rsid w:val="00CC1C0D"/>
    <w:rsid w:val="00CC1C5F"/>
    <w:rsid w:val="00CC20FA"/>
    <w:rsid w:val="00CC248B"/>
    <w:rsid w:val="00CC3E2E"/>
    <w:rsid w:val="00CC445E"/>
    <w:rsid w:val="00CC45CB"/>
    <w:rsid w:val="00CC4851"/>
    <w:rsid w:val="00CC4D49"/>
    <w:rsid w:val="00CC52C2"/>
    <w:rsid w:val="00CC5398"/>
    <w:rsid w:val="00CC554C"/>
    <w:rsid w:val="00CC5670"/>
    <w:rsid w:val="00CC574F"/>
    <w:rsid w:val="00CC5A53"/>
    <w:rsid w:val="00CC5F91"/>
    <w:rsid w:val="00CC6293"/>
    <w:rsid w:val="00CC7CCB"/>
    <w:rsid w:val="00CC7D4E"/>
    <w:rsid w:val="00CD0055"/>
    <w:rsid w:val="00CD00DF"/>
    <w:rsid w:val="00CD0A38"/>
    <w:rsid w:val="00CD0BF1"/>
    <w:rsid w:val="00CD1D76"/>
    <w:rsid w:val="00CD3380"/>
    <w:rsid w:val="00CD3873"/>
    <w:rsid w:val="00CD41E4"/>
    <w:rsid w:val="00CD4852"/>
    <w:rsid w:val="00CD4D74"/>
    <w:rsid w:val="00CD512C"/>
    <w:rsid w:val="00CD62AE"/>
    <w:rsid w:val="00CD631D"/>
    <w:rsid w:val="00CD6D68"/>
    <w:rsid w:val="00CD7528"/>
    <w:rsid w:val="00CD7852"/>
    <w:rsid w:val="00CE10D0"/>
    <w:rsid w:val="00CE131A"/>
    <w:rsid w:val="00CE2115"/>
    <w:rsid w:val="00CE2948"/>
    <w:rsid w:val="00CE2C1E"/>
    <w:rsid w:val="00CE37EA"/>
    <w:rsid w:val="00CE38A2"/>
    <w:rsid w:val="00CE3A42"/>
    <w:rsid w:val="00CE3C1C"/>
    <w:rsid w:val="00CE4255"/>
    <w:rsid w:val="00CE6BD2"/>
    <w:rsid w:val="00CE6D7D"/>
    <w:rsid w:val="00CE7D44"/>
    <w:rsid w:val="00CF0007"/>
    <w:rsid w:val="00CF0085"/>
    <w:rsid w:val="00CF0573"/>
    <w:rsid w:val="00CF192F"/>
    <w:rsid w:val="00CF1A0E"/>
    <w:rsid w:val="00CF211A"/>
    <w:rsid w:val="00CF215F"/>
    <w:rsid w:val="00CF3726"/>
    <w:rsid w:val="00CF437F"/>
    <w:rsid w:val="00CF5113"/>
    <w:rsid w:val="00CF59CD"/>
    <w:rsid w:val="00CF6E91"/>
    <w:rsid w:val="00CF7084"/>
    <w:rsid w:val="00CF724C"/>
    <w:rsid w:val="00CF7490"/>
    <w:rsid w:val="00CF7545"/>
    <w:rsid w:val="00CF76F9"/>
    <w:rsid w:val="00CF7D57"/>
    <w:rsid w:val="00CF7F5A"/>
    <w:rsid w:val="00D00252"/>
    <w:rsid w:val="00D00A3E"/>
    <w:rsid w:val="00D00BBB"/>
    <w:rsid w:val="00D01097"/>
    <w:rsid w:val="00D012B4"/>
    <w:rsid w:val="00D01D75"/>
    <w:rsid w:val="00D028C6"/>
    <w:rsid w:val="00D03F8A"/>
    <w:rsid w:val="00D044CA"/>
    <w:rsid w:val="00D04566"/>
    <w:rsid w:val="00D04986"/>
    <w:rsid w:val="00D0499C"/>
    <w:rsid w:val="00D04A2B"/>
    <w:rsid w:val="00D052E3"/>
    <w:rsid w:val="00D06217"/>
    <w:rsid w:val="00D06BC8"/>
    <w:rsid w:val="00D06C4A"/>
    <w:rsid w:val="00D07351"/>
    <w:rsid w:val="00D074CF"/>
    <w:rsid w:val="00D079C8"/>
    <w:rsid w:val="00D10E02"/>
    <w:rsid w:val="00D11FE7"/>
    <w:rsid w:val="00D12D51"/>
    <w:rsid w:val="00D13128"/>
    <w:rsid w:val="00D1354D"/>
    <w:rsid w:val="00D1468F"/>
    <w:rsid w:val="00D155ED"/>
    <w:rsid w:val="00D15911"/>
    <w:rsid w:val="00D16ED9"/>
    <w:rsid w:val="00D20484"/>
    <w:rsid w:val="00D204A0"/>
    <w:rsid w:val="00D21137"/>
    <w:rsid w:val="00D218BF"/>
    <w:rsid w:val="00D21C0A"/>
    <w:rsid w:val="00D230A0"/>
    <w:rsid w:val="00D24380"/>
    <w:rsid w:val="00D2462E"/>
    <w:rsid w:val="00D24858"/>
    <w:rsid w:val="00D2493F"/>
    <w:rsid w:val="00D255AF"/>
    <w:rsid w:val="00D25863"/>
    <w:rsid w:val="00D25C59"/>
    <w:rsid w:val="00D25F2A"/>
    <w:rsid w:val="00D263BB"/>
    <w:rsid w:val="00D2715B"/>
    <w:rsid w:val="00D2755F"/>
    <w:rsid w:val="00D306D1"/>
    <w:rsid w:val="00D311B7"/>
    <w:rsid w:val="00D32150"/>
    <w:rsid w:val="00D323FF"/>
    <w:rsid w:val="00D32AE0"/>
    <w:rsid w:val="00D32D1B"/>
    <w:rsid w:val="00D32ECE"/>
    <w:rsid w:val="00D33616"/>
    <w:rsid w:val="00D33A50"/>
    <w:rsid w:val="00D34551"/>
    <w:rsid w:val="00D34868"/>
    <w:rsid w:val="00D34990"/>
    <w:rsid w:val="00D34D02"/>
    <w:rsid w:val="00D351E6"/>
    <w:rsid w:val="00D3522E"/>
    <w:rsid w:val="00D3583A"/>
    <w:rsid w:val="00D35989"/>
    <w:rsid w:val="00D36A15"/>
    <w:rsid w:val="00D36C39"/>
    <w:rsid w:val="00D3714B"/>
    <w:rsid w:val="00D37786"/>
    <w:rsid w:val="00D37953"/>
    <w:rsid w:val="00D37954"/>
    <w:rsid w:val="00D37B07"/>
    <w:rsid w:val="00D37F93"/>
    <w:rsid w:val="00D4031F"/>
    <w:rsid w:val="00D40332"/>
    <w:rsid w:val="00D408AC"/>
    <w:rsid w:val="00D40A7C"/>
    <w:rsid w:val="00D40ADC"/>
    <w:rsid w:val="00D40BE6"/>
    <w:rsid w:val="00D41A5C"/>
    <w:rsid w:val="00D41FAD"/>
    <w:rsid w:val="00D4383D"/>
    <w:rsid w:val="00D43DA0"/>
    <w:rsid w:val="00D443AE"/>
    <w:rsid w:val="00D444EA"/>
    <w:rsid w:val="00D44601"/>
    <w:rsid w:val="00D44654"/>
    <w:rsid w:val="00D44721"/>
    <w:rsid w:val="00D44821"/>
    <w:rsid w:val="00D45478"/>
    <w:rsid w:val="00D4594C"/>
    <w:rsid w:val="00D45F05"/>
    <w:rsid w:val="00D464D9"/>
    <w:rsid w:val="00D47482"/>
    <w:rsid w:val="00D47696"/>
    <w:rsid w:val="00D4774B"/>
    <w:rsid w:val="00D47EAA"/>
    <w:rsid w:val="00D500C7"/>
    <w:rsid w:val="00D50905"/>
    <w:rsid w:val="00D50931"/>
    <w:rsid w:val="00D50DD1"/>
    <w:rsid w:val="00D50F12"/>
    <w:rsid w:val="00D52034"/>
    <w:rsid w:val="00D523FF"/>
    <w:rsid w:val="00D52C93"/>
    <w:rsid w:val="00D53338"/>
    <w:rsid w:val="00D53635"/>
    <w:rsid w:val="00D53899"/>
    <w:rsid w:val="00D54373"/>
    <w:rsid w:val="00D54F1B"/>
    <w:rsid w:val="00D550E2"/>
    <w:rsid w:val="00D5563E"/>
    <w:rsid w:val="00D557AE"/>
    <w:rsid w:val="00D55AA0"/>
    <w:rsid w:val="00D55F35"/>
    <w:rsid w:val="00D56012"/>
    <w:rsid w:val="00D56239"/>
    <w:rsid w:val="00D56370"/>
    <w:rsid w:val="00D56884"/>
    <w:rsid w:val="00D56AB3"/>
    <w:rsid w:val="00D56B4F"/>
    <w:rsid w:val="00D56EAE"/>
    <w:rsid w:val="00D57425"/>
    <w:rsid w:val="00D577C7"/>
    <w:rsid w:val="00D57CB8"/>
    <w:rsid w:val="00D57D26"/>
    <w:rsid w:val="00D601E6"/>
    <w:rsid w:val="00D60642"/>
    <w:rsid w:val="00D61ABA"/>
    <w:rsid w:val="00D62986"/>
    <w:rsid w:val="00D62BE2"/>
    <w:rsid w:val="00D62F18"/>
    <w:rsid w:val="00D636A6"/>
    <w:rsid w:val="00D63E7F"/>
    <w:rsid w:val="00D64189"/>
    <w:rsid w:val="00D642EF"/>
    <w:rsid w:val="00D646C6"/>
    <w:rsid w:val="00D64A03"/>
    <w:rsid w:val="00D65692"/>
    <w:rsid w:val="00D65A64"/>
    <w:rsid w:val="00D660DE"/>
    <w:rsid w:val="00D665B5"/>
    <w:rsid w:val="00D67622"/>
    <w:rsid w:val="00D67640"/>
    <w:rsid w:val="00D67A36"/>
    <w:rsid w:val="00D67B4A"/>
    <w:rsid w:val="00D67CEE"/>
    <w:rsid w:val="00D7007A"/>
    <w:rsid w:val="00D701A0"/>
    <w:rsid w:val="00D70D77"/>
    <w:rsid w:val="00D710D2"/>
    <w:rsid w:val="00D7154E"/>
    <w:rsid w:val="00D718C5"/>
    <w:rsid w:val="00D71957"/>
    <w:rsid w:val="00D72162"/>
    <w:rsid w:val="00D722D4"/>
    <w:rsid w:val="00D72928"/>
    <w:rsid w:val="00D72AE4"/>
    <w:rsid w:val="00D73616"/>
    <w:rsid w:val="00D73927"/>
    <w:rsid w:val="00D742D1"/>
    <w:rsid w:val="00D74F0F"/>
    <w:rsid w:val="00D75B94"/>
    <w:rsid w:val="00D7664D"/>
    <w:rsid w:val="00D76B97"/>
    <w:rsid w:val="00D76C24"/>
    <w:rsid w:val="00D76FB0"/>
    <w:rsid w:val="00D7735B"/>
    <w:rsid w:val="00D774ED"/>
    <w:rsid w:val="00D8002C"/>
    <w:rsid w:val="00D80AA3"/>
    <w:rsid w:val="00D81636"/>
    <w:rsid w:val="00D81824"/>
    <w:rsid w:val="00D8227D"/>
    <w:rsid w:val="00D82EC0"/>
    <w:rsid w:val="00D8338F"/>
    <w:rsid w:val="00D835C5"/>
    <w:rsid w:val="00D8393D"/>
    <w:rsid w:val="00D83BE6"/>
    <w:rsid w:val="00D84825"/>
    <w:rsid w:val="00D84AF0"/>
    <w:rsid w:val="00D84DBC"/>
    <w:rsid w:val="00D853BF"/>
    <w:rsid w:val="00D85878"/>
    <w:rsid w:val="00D85AC2"/>
    <w:rsid w:val="00D8730D"/>
    <w:rsid w:val="00D8781A"/>
    <w:rsid w:val="00D87AED"/>
    <w:rsid w:val="00D87C22"/>
    <w:rsid w:val="00D900B8"/>
    <w:rsid w:val="00D90CF5"/>
    <w:rsid w:val="00D90EA2"/>
    <w:rsid w:val="00D91127"/>
    <w:rsid w:val="00D9150E"/>
    <w:rsid w:val="00D91798"/>
    <w:rsid w:val="00D91AAF"/>
    <w:rsid w:val="00D923E0"/>
    <w:rsid w:val="00D92E06"/>
    <w:rsid w:val="00D92F73"/>
    <w:rsid w:val="00D9308E"/>
    <w:rsid w:val="00D93151"/>
    <w:rsid w:val="00D931DD"/>
    <w:rsid w:val="00D933B1"/>
    <w:rsid w:val="00D93639"/>
    <w:rsid w:val="00D93E39"/>
    <w:rsid w:val="00D94FD9"/>
    <w:rsid w:val="00D95133"/>
    <w:rsid w:val="00D952A0"/>
    <w:rsid w:val="00D95539"/>
    <w:rsid w:val="00D95ECC"/>
    <w:rsid w:val="00D95F85"/>
    <w:rsid w:val="00D96097"/>
    <w:rsid w:val="00D9696E"/>
    <w:rsid w:val="00D970E9"/>
    <w:rsid w:val="00D976C8"/>
    <w:rsid w:val="00D97876"/>
    <w:rsid w:val="00DA02E0"/>
    <w:rsid w:val="00DA0390"/>
    <w:rsid w:val="00DA05E6"/>
    <w:rsid w:val="00DA0AE6"/>
    <w:rsid w:val="00DA15D2"/>
    <w:rsid w:val="00DA20B4"/>
    <w:rsid w:val="00DA32E8"/>
    <w:rsid w:val="00DA3B81"/>
    <w:rsid w:val="00DA3CE3"/>
    <w:rsid w:val="00DA3DD4"/>
    <w:rsid w:val="00DA41AD"/>
    <w:rsid w:val="00DA51E6"/>
    <w:rsid w:val="00DA564A"/>
    <w:rsid w:val="00DA5705"/>
    <w:rsid w:val="00DA5EFA"/>
    <w:rsid w:val="00DA6093"/>
    <w:rsid w:val="00DA63CD"/>
    <w:rsid w:val="00DA645E"/>
    <w:rsid w:val="00DA6A10"/>
    <w:rsid w:val="00DA6F7D"/>
    <w:rsid w:val="00DB0BF8"/>
    <w:rsid w:val="00DB101E"/>
    <w:rsid w:val="00DB2721"/>
    <w:rsid w:val="00DB3055"/>
    <w:rsid w:val="00DB312B"/>
    <w:rsid w:val="00DB3602"/>
    <w:rsid w:val="00DB4B59"/>
    <w:rsid w:val="00DB4D2B"/>
    <w:rsid w:val="00DB4D66"/>
    <w:rsid w:val="00DB508C"/>
    <w:rsid w:val="00DB5AE4"/>
    <w:rsid w:val="00DB63EF"/>
    <w:rsid w:val="00DB6ABF"/>
    <w:rsid w:val="00DB6DA8"/>
    <w:rsid w:val="00DB70A1"/>
    <w:rsid w:val="00DB71F1"/>
    <w:rsid w:val="00DB7AE2"/>
    <w:rsid w:val="00DC06F8"/>
    <w:rsid w:val="00DC107A"/>
    <w:rsid w:val="00DC200A"/>
    <w:rsid w:val="00DC332D"/>
    <w:rsid w:val="00DC3733"/>
    <w:rsid w:val="00DC3E79"/>
    <w:rsid w:val="00DC45FC"/>
    <w:rsid w:val="00DC4604"/>
    <w:rsid w:val="00DC461B"/>
    <w:rsid w:val="00DC50A8"/>
    <w:rsid w:val="00DC5171"/>
    <w:rsid w:val="00DC5185"/>
    <w:rsid w:val="00DC5212"/>
    <w:rsid w:val="00DC5AEA"/>
    <w:rsid w:val="00DC5B1A"/>
    <w:rsid w:val="00DC6436"/>
    <w:rsid w:val="00DC68A8"/>
    <w:rsid w:val="00DC6AB0"/>
    <w:rsid w:val="00DC6AB8"/>
    <w:rsid w:val="00DC72A9"/>
    <w:rsid w:val="00DD0AD0"/>
    <w:rsid w:val="00DD149D"/>
    <w:rsid w:val="00DD1EBF"/>
    <w:rsid w:val="00DD2835"/>
    <w:rsid w:val="00DD366E"/>
    <w:rsid w:val="00DD3FAA"/>
    <w:rsid w:val="00DD43A2"/>
    <w:rsid w:val="00DD5ECC"/>
    <w:rsid w:val="00DD6090"/>
    <w:rsid w:val="00DD656F"/>
    <w:rsid w:val="00DD6B90"/>
    <w:rsid w:val="00DD71C0"/>
    <w:rsid w:val="00DD723B"/>
    <w:rsid w:val="00DD7258"/>
    <w:rsid w:val="00DD72CB"/>
    <w:rsid w:val="00DD7AF5"/>
    <w:rsid w:val="00DE04DE"/>
    <w:rsid w:val="00DE0601"/>
    <w:rsid w:val="00DE0AB9"/>
    <w:rsid w:val="00DE173B"/>
    <w:rsid w:val="00DE1FFB"/>
    <w:rsid w:val="00DE2CD8"/>
    <w:rsid w:val="00DE2D52"/>
    <w:rsid w:val="00DE36C0"/>
    <w:rsid w:val="00DE3808"/>
    <w:rsid w:val="00DE5F47"/>
    <w:rsid w:val="00DE6C1F"/>
    <w:rsid w:val="00DE73F6"/>
    <w:rsid w:val="00DE7470"/>
    <w:rsid w:val="00DE7CA4"/>
    <w:rsid w:val="00DF14A7"/>
    <w:rsid w:val="00DF2CEF"/>
    <w:rsid w:val="00DF2FE3"/>
    <w:rsid w:val="00DF2FEE"/>
    <w:rsid w:val="00DF39A1"/>
    <w:rsid w:val="00DF3CAF"/>
    <w:rsid w:val="00DF5187"/>
    <w:rsid w:val="00DF54B5"/>
    <w:rsid w:val="00DF5534"/>
    <w:rsid w:val="00DF5567"/>
    <w:rsid w:val="00DF5CA3"/>
    <w:rsid w:val="00DF6639"/>
    <w:rsid w:val="00DF7055"/>
    <w:rsid w:val="00E0034E"/>
    <w:rsid w:val="00E007B3"/>
    <w:rsid w:val="00E017A2"/>
    <w:rsid w:val="00E02191"/>
    <w:rsid w:val="00E02D07"/>
    <w:rsid w:val="00E02E0D"/>
    <w:rsid w:val="00E03378"/>
    <w:rsid w:val="00E0437A"/>
    <w:rsid w:val="00E0494B"/>
    <w:rsid w:val="00E04A1E"/>
    <w:rsid w:val="00E05016"/>
    <w:rsid w:val="00E06741"/>
    <w:rsid w:val="00E06AE0"/>
    <w:rsid w:val="00E070B8"/>
    <w:rsid w:val="00E07FA1"/>
    <w:rsid w:val="00E1013F"/>
    <w:rsid w:val="00E101B2"/>
    <w:rsid w:val="00E10549"/>
    <w:rsid w:val="00E10691"/>
    <w:rsid w:val="00E106FD"/>
    <w:rsid w:val="00E110A1"/>
    <w:rsid w:val="00E112A9"/>
    <w:rsid w:val="00E11A77"/>
    <w:rsid w:val="00E11A7C"/>
    <w:rsid w:val="00E11D29"/>
    <w:rsid w:val="00E130FB"/>
    <w:rsid w:val="00E14045"/>
    <w:rsid w:val="00E1454F"/>
    <w:rsid w:val="00E145F8"/>
    <w:rsid w:val="00E14774"/>
    <w:rsid w:val="00E16A7C"/>
    <w:rsid w:val="00E202B5"/>
    <w:rsid w:val="00E20C07"/>
    <w:rsid w:val="00E21AAD"/>
    <w:rsid w:val="00E21AB6"/>
    <w:rsid w:val="00E21B9E"/>
    <w:rsid w:val="00E22010"/>
    <w:rsid w:val="00E22372"/>
    <w:rsid w:val="00E22877"/>
    <w:rsid w:val="00E22BC9"/>
    <w:rsid w:val="00E230EE"/>
    <w:rsid w:val="00E23F4C"/>
    <w:rsid w:val="00E24A98"/>
    <w:rsid w:val="00E24D94"/>
    <w:rsid w:val="00E26805"/>
    <w:rsid w:val="00E274B9"/>
    <w:rsid w:val="00E27B95"/>
    <w:rsid w:val="00E27CBB"/>
    <w:rsid w:val="00E305F3"/>
    <w:rsid w:val="00E30818"/>
    <w:rsid w:val="00E3110C"/>
    <w:rsid w:val="00E315FB"/>
    <w:rsid w:val="00E3171F"/>
    <w:rsid w:val="00E3578D"/>
    <w:rsid w:val="00E35BA6"/>
    <w:rsid w:val="00E35BE1"/>
    <w:rsid w:val="00E36976"/>
    <w:rsid w:val="00E36AC1"/>
    <w:rsid w:val="00E37147"/>
    <w:rsid w:val="00E37742"/>
    <w:rsid w:val="00E3787E"/>
    <w:rsid w:val="00E41A7A"/>
    <w:rsid w:val="00E41D15"/>
    <w:rsid w:val="00E41E37"/>
    <w:rsid w:val="00E4297E"/>
    <w:rsid w:val="00E42A4D"/>
    <w:rsid w:val="00E42D46"/>
    <w:rsid w:val="00E4465D"/>
    <w:rsid w:val="00E448C9"/>
    <w:rsid w:val="00E449F4"/>
    <w:rsid w:val="00E45090"/>
    <w:rsid w:val="00E45CAA"/>
    <w:rsid w:val="00E461B6"/>
    <w:rsid w:val="00E462E5"/>
    <w:rsid w:val="00E46409"/>
    <w:rsid w:val="00E46D48"/>
    <w:rsid w:val="00E46DE2"/>
    <w:rsid w:val="00E474D4"/>
    <w:rsid w:val="00E476A1"/>
    <w:rsid w:val="00E50023"/>
    <w:rsid w:val="00E5038C"/>
    <w:rsid w:val="00E50F08"/>
    <w:rsid w:val="00E5103E"/>
    <w:rsid w:val="00E51241"/>
    <w:rsid w:val="00E51755"/>
    <w:rsid w:val="00E51F29"/>
    <w:rsid w:val="00E52140"/>
    <w:rsid w:val="00E52D5F"/>
    <w:rsid w:val="00E530B2"/>
    <w:rsid w:val="00E53814"/>
    <w:rsid w:val="00E53B8F"/>
    <w:rsid w:val="00E53CDD"/>
    <w:rsid w:val="00E53F20"/>
    <w:rsid w:val="00E54132"/>
    <w:rsid w:val="00E54190"/>
    <w:rsid w:val="00E541AB"/>
    <w:rsid w:val="00E54BD4"/>
    <w:rsid w:val="00E5523E"/>
    <w:rsid w:val="00E5575C"/>
    <w:rsid w:val="00E55B21"/>
    <w:rsid w:val="00E55B9F"/>
    <w:rsid w:val="00E564AB"/>
    <w:rsid w:val="00E564C7"/>
    <w:rsid w:val="00E56D45"/>
    <w:rsid w:val="00E570A0"/>
    <w:rsid w:val="00E5737B"/>
    <w:rsid w:val="00E57709"/>
    <w:rsid w:val="00E57745"/>
    <w:rsid w:val="00E57770"/>
    <w:rsid w:val="00E57D90"/>
    <w:rsid w:val="00E57EF7"/>
    <w:rsid w:val="00E6002F"/>
    <w:rsid w:val="00E605DA"/>
    <w:rsid w:val="00E60669"/>
    <w:rsid w:val="00E6095C"/>
    <w:rsid w:val="00E60AE5"/>
    <w:rsid w:val="00E61B85"/>
    <w:rsid w:val="00E61C6A"/>
    <w:rsid w:val="00E625D7"/>
    <w:rsid w:val="00E62D90"/>
    <w:rsid w:val="00E63663"/>
    <w:rsid w:val="00E63AC1"/>
    <w:rsid w:val="00E64392"/>
    <w:rsid w:val="00E64395"/>
    <w:rsid w:val="00E64B89"/>
    <w:rsid w:val="00E64BA9"/>
    <w:rsid w:val="00E65E11"/>
    <w:rsid w:val="00E65F62"/>
    <w:rsid w:val="00E6663B"/>
    <w:rsid w:val="00E66974"/>
    <w:rsid w:val="00E66F67"/>
    <w:rsid w:val="00E67D4B"/>
    <w:rsid w:val="00E7065E"/>
    <w:rsid w:val="00E7088F"/>
    <w:rsid w:val="00E70B36"/>
    <w:rsid w:val="00E712ED"/>
    <w:rsid w:val="00E71656"/>
    <w:rsid w:val="00E71939"/>
    <w:rsid w:val="00E72288"/>
    <w:rsid w:val="00E72391"/>
    <w:rsid w:val="00E72B85"/>
    <w:rsid w:val="00E733D8"/>
    <w:rsid w:val="00E73821"/>
    <w:rsid w:val="00E7383E"/>
    <w:rsid w:val="00E74BA8"/>
    <w:rsid w:val="00E74EC8"/>
    <w:rsid w:val="00E7570E"/>
    <w:rsid w:val="00E76348"/>
    <w:rsid w:val="00E765E4"/>
    <w:rsid w:val="00E769BC"/>
    <w:rsid w:val="00E76EAF"/>
    <w:rsid w:val="00E76EB6"/>
    <w:rsid w:val="00E7777B"/>
    <w:rsid w:val="00E800F4"/>
    <w:rsid w:val="00E80370"/>
    <w:rsid w:val="00E8056D"/>
    <w:rsid w:val="00E809B1"/>
    <w:rsid w:val="00E816D2"/>
    <w:rsid w:val="00E818FE"/>
    <w:rsid w:val="00E81B10"/>
    <w:rsid w:val="00E81D03"/>
    <w:rsid w:val="00E81DD4"/>
    <w:rsid w:val="00E832BE"/>
    <w:rsid w:val="00E83449"/>
    <w:rsid w:val="00E849E0"/>
    <w:rsid w:val="00E85183"/>
    <w:rsid w:val="00E856B7"/>
    <w:rsid w:val="00E85A25"/>
    <w:rsid w:val="00E85EEB"/>
    <w:rsid w:val="00E8671D"/>
    <w:rsid w:val="00E86B65"/>
    <w:rsid w:val="00E87372"/>
    <w:rsid w:val="00E8769F"/>
    <w:rsid w:val="00E87BAB"/>
    <w:rsid w:val="00E901A0"/>
    <w:rsid w:val="00E9152C"/>
    <w:rsid w:val="00E916EB"/>
    <w:rsid w:val="00E91E98"/>
    <w:rsid w:val="00E92B55"/>
    <w:rsid w:val="00E93234"/>
    <w:rsid w:val="00E93307"/>
    <w:rsid w:val="00E934BF"/>
    <w:rsid w:val="00E9447E"/>
    <w:rsid w:val="00E94D0B"/>
    <w:rsid w:val="00E95138"/>
    <w:rsid w:val="00E95D50"/>
    <w:rsid w:val="00E96AFD"/>
    <w:rsid w:val="00E96F43"/>
    <w:rsid w:val="00E97851"/>
    <w:rsid w:val="00E97C57"/>
    <w:rsid w:val="00EA133B"/>
    <w:rsid w:val="00EA17E9"/>
    <w:rsid w:val="00EA19BB"/>
    <w:rsid w:val="00EA1BF8"/>
    <w:rsid w:val="00EA3E6C"/>
    <w:rsid w:val="00EA4027"/>
    <w:rsid w:val="00EA417D"/>
    <w:rsid w:val="00EA4426"/>
    <w:rsid w:val="00EA4496"/>
    <w:rsid w:val="00EA45B9"/>
    <w:rsid w:val="00EA4BE3"/>
    <w:rsid w:val="00EA4C2F"/>
    <w:rsid w:val="00EA4D5D"/>
    <w:rsid w:val="00EA53BE"/>
    <w:rsid w:val="00EA6260"/>
    <w:rsid w:val="00EA6E5F"/>
    <w:rsid w:val="00EA780F"/>
    <w:rsid w:val="00EA789D"/>
    <w:rsid w:val="00EA7995"/>
    <w:rsid w:val="00EA79A4"/>
    <w:rsid w:val="00EB00E2"/>
    <w:rsid w:val="00EB0210"/>
    <w:rsid w:val="00EB0389"/>
    <w:rsid w:val="00EB0515"/>
    <w:rsid w:val="00EB0CDD"/>
    <w:rsid w:val="00EB168D"/>
    <w:rsid w:val="00EB1961"/>
    <w:rsid w:val="00EB1C31"/>
    <w:rsid w:val="00EB2C6D"/>
    <w:rsid w:val="00EB31EF"/>
    <w:rsid w:val="00EB3589"/>
    <w:rsid w:val="00EB3CEB"/>
    <w:rsid w:val="00EB439D"/>
    <w:rsid w:val="00EB43B5"/>
    <w:rsid w:val="00EB455D"/>
    <w:rsid w:val="00EB4795"/>
    <w:rsid w:val="00EB514E"/>
    <w:rsid w:val="00EB54D7"/>
    <w:rsid w:val="00EB56AB"/>
    <w:rsid w:val="00EB589C"/>
    <w:rsid w:val="00EB5CC7"/>
    <w:rsid w:val="00EB6B3D"/>
    <w:rsid w:val="00EB70A3"/>
    <w:rsid w:val="00EB78B4"/>
    <w:rsid w:val="00EB7B5F"/>
    <w:rsid w:val="00EB7C2F"/>
    <w:rsid w:val="00EB7D24"/>
    <w:rsid w:val="00EC0122"/>
    <w:rsid w:val="00EC0586"/>
    <w:rsid w:val="00EC0AAB"/>
    <w:rsid w:val="00EC0C44"/>
    <w:rsid w:val="00EC0FA0"/>
    <w:rsid w:val="00EC11F7"/>
    <w:rsid w:val="00EC1281"/>
    <w:rsid w:val="00EC1D31"/>
    <w:rsid w:val="00EC245A"/>
    <w:rsid w:val="00EC26B3"/>
    <w:rsid w:val="00EC2B8A"/>
    <w:rsid w:val="00EC4A9D"/>
    <w:rsid w:val="00EC53C9"/>
    <w:rsid w:val="00EC55D1"/>
    <w:rsid w:val="00EC5B79"/>
    <w:rsid w:val="00EC5D98"/>
    <w:rsid w:val="00EC61EC"/>
    <w:rsid w:val="00EC6E29"/>
    <w:rsid w:val="00EC6E6F"/>
    <w:rsid w:val="00EC70FE"/>
    <w:rsid w:val="00EC76BE"/>
    <w:rsid w:val="00ED057B"/>
    <w:rsid w:val="00ED1049"/>
    <w:rsid w:val="00ED17BC"/>
    <w:rsid w:val="00ED186D"/>
    <w:rsid w:val="00ED18DC"/>
    <w:rsid w:val="00ED1989"/>
    <w:rsid w:val="00ED2C4B"/>
    <w:rsid w:val="00ED3109"/>
    <w:rsid w:val="00ED43E4"/>
    <w:rsid w:val="00ED4715"/>
    <w:rsid w:val="00ED486D"/>
    <w:rsid w:val="00ED4CFF"/>
    <w:rsid w:val="00ED500F"/>
    <w:rsid w:val="00ED57E3"/>
    <w:rsid w:val="00ED5ABF"/>
    <w:rsid w:val="00ED5F03"/>
    <w:rsid w:val="00ED61D2"/>
    <w:rsid w:val="00ED639E"/>
    <w:rsid w:val="00ED656A"/>
    <w:rsid w:val="00ED6D34"/>
    <w:rsid w:val="00ED6EE9"/>
    <w:rsid w:val="00ED757C"/>
    <w:rsid w:val="00ED7739"/>
    <w:rsid w:val="00ED7AA9"/>
    <w:rsid w:val="00EE02A0"/>
    <w:rsid w:val="00EE03E6"/>
    <w:rsid w:val="00EE0811"/>
    <w:rsid w:val="00EE0EFB"/>
    <w:rsid w:val="00EE19B1"/>
    <w:rsid w:val="00EE1BED"/>
    <w:rsid w:val="00EE2341"/>
    <w:rsid w:val="00EE2EE5"/>
    <w:rsid w:val="00EE3113"/>
    <w:rsid w:val="00EE36F0"/>
    <w:rsid w:val="00EE3E11"/>
    <w:rsid w:val="00EE40BB"/>
    <w:rsid w:val="00EE544A"/>
    <w:rsid w:val="00EE5671"/>
    <w:rsid w:val="00EE5B41"/>
    <w:rsid w:val="00EE5BFA"/>
    <w:rsid w:val="00EE6C1F"/>
    <w:rsid w:val="00EE6FEE"/>
    <w:rsid w:val="00EE727C"/>
    <w:rsid w:val="00EF03A0"/>
    <w:rsid w:val="00EF0856"/>
    <w:rsid w:val="00EF10CF"/>
    <w:rsid w:val="00EF11A8"/>
    <w:rsid w:val="00EF2353"/>
    <w:rsid w:val="00EF26B9"/>
    <w:rsid w:val="00EF3205"/>
    <w:rsid w:val="00EF337B"/>
    <w:rsid w:val="00EF36AE"/>
    <w:rsid w:val="00EF3771"/>
    <w:rsid w:val="00EF422B"/>
    <w:rsid w:val="00EF42D5"/>
    <w:rsid w:val="00EF487B"/>
    <w:rsid w:val="00EF6857"/>
    <w:rsid w:val="00EF6C81"/>
    <w:rsid w:val="00EF7123"/>
    <w:rsid w:val="00F00173"/>
    <w:rsid w:val="00F003EC"/>
    <w:rsid w:val="00F004A2"/>
    <w:rsid w:val="00F00551"/>
    <w:rsid w:val="00F007B5"/>
    <w:rsid w:val="00F01102"/>
    <w:rsid w:val="00F01CE5"/>
    <w:rsid w:val="00F02A5F"/>
    <w:rsid w:val="00F03234"/>
    <w:rsid w:val="00F04009"/>
    <w:rsid w:val="00F04523"/>
    <w:rsid w:val="00F04DE8"/>
    <w:rsid w:val="00F053CE"/>
    <w:rsid w:val="00F05B16"/>
    <w:rsid w:val="00F05BD7"/>
    <w:rsid w:val="00F0661A"/>
    <w:rsid w:val="00F069EC"/>
    <w:rsid w:val="00F06F3D"/>
    <w:rsid w:val="00F0706F"/>
    <w:rsid w:val="00F071F0"/>
    <w:rsid w:val="00F07A06"/>
    <w:rsid w:val="00F07AAC"/>
    <w:rsid w:val="00F10F67"/>
    <w:rsid w:val="00F11BC2"/>
    <w:rsid w:val="00F11EB3"/>
    <w:rsid w:val="00F12E20"/>
    <w:rsid w:val="00F133BB"/>
    <w:rsid w:val="00F13CD5"/>
    <w:rsid w:val="00F15ACC"/>
    <w:rsid w:val="00F16027"/>
    <w:rsid w:val="00F1646A"/>
    <w:rsid w:val="00F165CE"/>
    <w:rsid w:val="00F16CFE"/>
    <w:rsid w:val="00F17313"/>
    <w:rsid w:val="00F17561"/>
    <w:rsid w:val="00F20176"/>
    <w:rsid w:val="00F20618"/>
    <w:rsid w:val="00F209F7"/>
    <w:rsid w:val="00F20E48"/>
    <w:rsid w:val="00F22248"/>
    <w:rsid w:val="00F22635"/>
    <w:rsid w:val="00F229BE"/>
    <w:rsid w:val="00F22D28"/>
    <w:rsid w:val="00F2314B"/>
    <w:rsid w:val="00F23348"/>
    <w:rsid w:val="00F23E86"/>
    <w:rsid w:val="00F24C5E"/>
    <w:rsid w:val="00F24DF6"/>
    <w:rsid w:val="00F252A8"/>
    <w:rsid w:val="00F25951"/>
    <w:rsid w:val="00F25AC1"/>
    <w:rsid w:val="00F25C1B"/>
    <w:rsid w:val="00F26200"/>
    <w:rsid w:val="00F263C6"/>
    <w:rsid w:val="00F2717C"/>
    <w:rsid w:val="00F27B01"/>
    <w:rsid w:val="00F27DD1"/>
    <w:rsid w:val="00F305C3"/>
    <w:rsid w:val="00F30CE3"/>
    <w:rsid w:val="00F30D9F"/>
    <w:rsid w:val="00F323A1"/>
    <w:rsid w:val="00F32522"/>
    <w:rsid w:val="00F32F68"/>
    <w:rsid w:val="00F330CC"/>
    <w:rsid w:val="00F332A0"/>
    <w:rsid w:val="00F334CB"/>
    <w:rsid w:val="00F34155"/>
    <w:rsid w:val="00F342AB"/>
    <w:rsid w:val="00F34BD7"/>
    <w:rsid w:val="00F35DA5"/>
    <w:rsid w:val="00F36175"/>
    <w:rsid w:val="00F37490"/>
    <w:rsid w:val="00F377C0"/>
    <w:rsid w:val="00F40764"/>
    <w:rsid w:val="00F41596"/>
    <w:rsid w:val="00F41ABC"/>
    <w:rsid w:val="00F4232E"/>
    <w:rsid w:val="00F423C9"/>
    <w:rsid w:val="00F437A3"/>
    <w:rsid w:val="00F43CEF"/>
    <w:rsid w:val="00F44BD6"/>
    <w:rsid w:val="00F44C7F"/>
    <w:rsid w:val="00F45109"/>
    <w:rsid w:val="00F4567E"/>
    <w:rsid w:val="00F4580C"/>
    <w:rsid w:val="00F45BCD"/>
    <w:rsid w:val="00F461C7"/>
    <w:rsid w:val="00F468ED"/>
    <w:rsid w:val="00F477F0"/>
    <w:rsid w:val="00F47AAE"/>
    <w:rsid w:val="00F47B7D"/>
    <w:rsid w:val="00F47E30"/>
    <w:rsid w:val="00F500E4"/>
    <w:rsid w:val="00F50546"/>
    <w:rsid w:val="00F506DB"/>
    <w:rsid w:val="00F50FF6"/>
    <w:rsid w:val="00F5141D"/>
    <w:rsid w:val="00F51850"/>
    <w:rsid w:val="00F51856"/>
    <w:rsid w:val="00F51D5A"/>
    <w:rsid w:val="00F51DEC"/>
    <w:rsid w:val="00F529BC"/>
    <w:rsid w:val="00F53ED5"/>
    <w:rsid w:val="00F55003"/>
    <w:rsid w:val="00F553F8"/>
    <w:rsid w:val="00F56590"/>
    <w:rsid w:val="00F56AE2"/>
    <w:rsid w:val="00F56D8E"/>
    <w:rsid w:val="00F57488"/>
    <w:rsid w:val="00F57B2D"/>
    <w:rsid w:val="00F57FEE"/>
    <w:rsid w:val="00F601EF"/>
    <w:rsid w:val="00F6073A"/>
    <w:rsid w:val="00F60CDD"/>
    <w:rsid w:val="00F60F8C"/>
    <w:rsid w:val="00F60FA7"/>
    <w:rsid w:val="00F61232"/>
    <w:rsid w:val="00F61B78"/>
    <w:rsid w:val="00F61F59"/>
    <w:rsid w:val="00F6284B"/>
    <w:rsid w:val="00F63099"/>
    <w:rsid w:val="00F63216"/>
    <w:rsid w:val="00F632DE"/>
    <w:rsid w:val="00F63625"/>
    <w:rsid w:val="00F63D4B"/>
    <w:rsid w:val="00F64215"/>
    <w:rsid w:val="00F643EF"/>
    <w:rsid w:val="00F643FA"/>
    <w:rsid w:val="00F645F3"/>
    <w:rsid w:val="00F64B86"/>
    <w:rsid w:val="00F64FC4"/>
    <w:rsid w:val="00F652A7"/>
    <w:rsid w:val="00F65688"/>
    <w:rsid w:val="00F65A41"/>
    <w:rsid w:val="00F661E4"/>
    <w:rsid w:val="00F667BC"/>
    <w:rsid w:val="00F67072"/>
    <w:rsid w:val="00F673E4"/>
    <w:rsid w:val="00F67CFF"/>
    <w:rsid w:val="00F67F3E"/>
    <w:rsid w:val="00F705D3"/>
    <w:rsid w:val="00F70725"/>
    <w:rsid w:val="00F7072A"/>
    <w:rsid w:val="00F7152A"/>
    <w:rsid w:val="00F71841"/>
    <w:rsid w:val="00F71A93"/>
    <w:rsid w:val="00F726A9"/>
    <w:rsid w:val="00F72BCB"/>
    <w:rsid w:val="00F730B6"/>
    <w:rsid w:val="00F733F2"/>
    <w:rsid w:val="00F74239"/>
    <w:rsid w:val="00F750A9"/>
    <w:rsid w:val="00F756BD"/>
    <w:rsid w:val="00F758CF"/>
    <w:rsid w:val="00F7691B"/>
    <w:rsid w:val="00F7785B"/>
    <w:rsid w:val="00F77944"/>
    <w:rsid w:val="00F77ED8"/>
    <w:rsid w:val="00F803F6"/>
    <w:rsid w:val="00F8073D"/>
    <w:rsid w:val="00F80B76"/>
    <w:rsid w:val="00F80D95"/>
    <w:rsid w:val="00F80E53"/>
    <w:rsid w:val="00F81025"/>
    <w:rsid w:val="00F8186C"/>
    <w:rsid w:val="00F81E93"/>
    <w:rsid w:val="00F82BBE"/>
    <w:rsid w:val="00F831D3"/>
    <w:rsid w:val="00F8326F"/>
    <w:rsid w:val="00F83DA3"/>
    <w:rsid w:val="00F8454B"/>
    <w:rsid w:val="00F84BE7"/>
    <w:rsid w:val="00F8566D"/>
    <w:rsid w:val="00F85FD2"/>
    <w:rsid w:val="00F864D0"/>
    <w:rsid w:val="00F869C4"/>
    <w:rsid w:val="00F86C68"/>
    <w:rsid w:val="00F87744"/>
    <w:rsid w:val="00F90F73"/>
    <w:rsid w:val="00F9148E"/>
    <w:rsid w:val="00F9189A"/>
    <w:rsid w:val="00F92299"/>
    <w:rsid w:val="00F9235E"/>
    <w:rsid w:val="00F92C38"/>
    <w:rsid w:val="00F93B22"/>
    <w:rsid w:val="00F93CDF"/>
    <w:rsid w:val="00F94822"/>
    <w:rsid w:val="00F95456"/>
    <w:rsid w:val="00F96682"/>
    <w:rsid w:val="00F9705B"/>
    <w:rsid w:val="00F9742D"/>
    <w:rsid w:val="00F975BE"/>
    <w:rsid w:val="00F97873"/>
    <w:rsid w:val="00F97D06"/>
    <w:rsid w:val="00FA0E3F"/>
    <w:rsid w:val="00FA134E"/>
    <w:rsid w:val="00FA19BF"/>
    <w:rsid w:val="00FA2021"/>
    <w:rsid w:val="00FA2253"/>
    <w:rsid w:val="00FA264F"/>
    <w:rsid w:val="00FA3740"/>
    <w:rsid w:val="00FA3749"/>
    <w:rsid w:val="00FA53EF"/>
    <w:rsid w:val="00FA5418"/>
    <w:rsid w:val="00FA564A"/>
    <w:rsid w:val="00FA5CE2"/>
    <w:rsid w:val="00FA6515"/>
    <w:rsid w:val="00FA69D9"/>
    <w:rsid w:val="00FA6C57"/>
    <w:rsid w:val="00FB0248"/>
    <w:rsid w:val="00FB0BFC"/>
    <w:rsid w:val="00FB0DBC"/>
    <w:rsid w:val="00FB0F1B"/>
    <w:rsid w:val="00FB0FA2"/>
    <w:rsid w:val="00FB1A26"/>
    <w:rsid w:val="00FB277A"/>
    <w:rsid w:val="00FB3D85"/>
    <w:rsid w:val="00FB3F1C"/>
    <w:rsid w:val="00FB424F"/>
    <w:rsid w:val="00FB4552"/>
    <w:rsid w:val="00FB4969"/>
    <w:rsid w:val="00FB49B2"/>
    <w:rsid w:val="00FB4C60"/>
    <w:rsid w:val="00FB4ED4"/>
    <w:rsid w:val="00FB5170"/>
    <w:rsid w:val="00FB5189"/>
    <w:rsid w:val="00FB60CD"/>
    <w:rsid w:val="00FB6458"/>
    <w:rsid w:val="00FB67AA"/>
    <w:rsid w:val="00FB6DA9"/>
    <w:rsid w:val="00FB7328"/>
    <w:rsid w:val="00FB75A9"/>
    <w:rsid w:val="00FC04D4"/>
    <w:rsid w:val="00FC0F0C"/>
    <w:rsid w:val="00FC1267"/>
    <w:rsid w:val="00FC15C7"/>
    <w:rsid w:val="00FC2D19"/>
    <w:rsid w:val="00FC2D51"/>
    <w:rsid w:val="00FC2DA9"/>
    <w:rsid w:val="00FC331F"/>
    <w:rsid w:val="00FC3716"/>
    <w:rsid w:val="00FC5CA5"/>
    <w:rsid w:val="00FC5CBD"/>
    <w:rsid w:val="00FC63EF"/>
    <w:rsid w:val="00FC653B"/>
    <w:rsid w:val="00FC6FE4"/>
    <w:rsid w:val="00FC7E12"/>
    <w:rsid w:val="00FD1DA9"/>
    <w:rsid w:val="00FD1DE0"/>
    <w:rsid w:val="00FD26FC"/>
    <w:rsid w:val="00FD3C89"/>
    <w:rsid w:val="00FD4037"/>
    <w:rsid w:val="00FD55DF"/>
    <w:rsid w:val="00FD6844"/>
    <w:rsid w:val="00FD6F96"/>
    <w:rsid w:val="00FD7A4E"/>
    <w:rsid w:val="00FD7C55"/>
    <w:rsid w:val="00FE11CD"/>
    <w:rsid w:val="00FE12C0"/>
    <w:rsid w:val="00FE1330"/>
    <w:rsid w:val="00FE1A96"/>
    <w:rsid w:val="00FE2043"/>
    <w:rsid w:val="00FE3B20"/>
    <w:rsid w:val="00FE42F0"/>
    <w:rsid w:val="00FE5989"/>
    <w:rsid w:val="00FE5B56"/>
    <w:rsid w:val="00FE6829"/>
    <w:rsid w:val="00FE6F90"/>
    <w:rsid w:val="00FE7978"/>
    <w:rsid w:val="00FF04AF"/>
    <w:rsid w:val="00FF0683"/>
    <w:rsid w:val="00FF0DBD"/>
    <w:rsid w:val="00FF184C"/>
    <w:rsid w:val="00FF1E7D"/>
    <w:rsid w:val="00FF1FEC"/>
    <w:rsid w:val="00FF29FD"/>
    <w:rsid w:val="00FF2AD2"/>
    <w:rsid w:val="00FF3721"/>
    <w:rsid w:val="00FF39D8"/>
    <w:rsid w:val="00FF3BDE"/>
    <w:rsid w:val="00FF46D2"/>
    <w:rsid w:val="00FF485C"/>
    <w:rsid w:val="00FF4908"/>
    <w:rsid w:val="00FF4A35"/>
    <w:rsid w:val="00FF4D7D"/>
    <w:rsid w:val="00FF4F04"/>
    <w:rsid w:val="00FF5431"/>
    <w:rsid w:val="00FF5946"/>
    <w:rsid w:val="00FF6446"/>
    <w:rsid w:val="00FF6B96"/>
    <w:rsid w:val="00FF71AC"/>
    <w:rsid w:val="00FF735D"/>
    <w:rsid w:val="00FF7991"/>
    <w:rsid w:val="00FF7EF9"/>
    <w:rsid w:val="0139751C"/>
    <w:rsid w:val="01645A7C"/>
    <w:rsid w:val="0246A0CD"/>
    <w:rsid w:val="02D09E09"/>
    <w:rsid w:val="0399F827"/>
    <w:rsid w:val="047D8AE8"/>
    <w:rsid w:val="05FDB113"/>
    <w:rsid w:val="0615F146"/>
    <w:rsid w:val="071D775F"/>
    <w:rsid w:val="072A1E78"/>
    <w:rsid w:val="080B72F3"/>
    <w:rsid w:val="08AC65DB"/>
    <w:rsid w:val="0AC1A164"/>
    <w:rsid w:val="0AF2DB61"/>
    <w:rsid w:val="0CC6837C"/>
    <w:rsid w:val="0D9B16C8"/>
    <w:rsid w:val="0E875AB0"/>
    <w:rsid w:val="0FAC8FB3"/>
    <w:rsid w:val="0FBE556F"/>
    <w:rsid w:val="10B23292"/>
    <w:rsid w:val="10E57B6B"/>
    <w:rsid w:val="10E81DFF"/>
    <w:rsid w:val="11871245"/>
    <w:rsid w:val="11895B14"/>
    <w:rsid w:val="11E42C84"/>
    <w:rsid w:val="12ACA769"/>
    <w:rsid w:val="141D1C2D"/>
    <w:rsid w:val="15FD20D1"/>
    <w:rsid w:val="16B1EFA5"/>
    <w:rsid w:val="16FD7508"/>
    <w:rsid w:val="1721FC63"/>
    <w:rsid w:val="172D6FC6"/>
    <w:rsid w:val="190275BF"/>
    <w:rsid w:val="195CADBE"/>
    <w:rsid w:val="19B11F01"/>
    <w:rsid w:val="1A5F2B7B"/>
    <w:rsid w:val="1ABDD04A"/>
    <w:rsid w:val="1B8487C4"/>
    <w:rsid w:val="1C883F5A"/>
    <w:rsid w:val="1C89BCFF"/>
    <w:rsid w:val="1D5157A2"/>
    <w:rsid w:val="1D9023A2"/>
    <w:rsid w:val="1DA0C769"/>
    <w:rsid w:val="1E1F5214"/>
    <w:rsid w:val="1E2001D3"/>
    <w:rsid w:val="1E8ACCBE"/>
    <w:rsid w:val="1EA07B2D"/>
    <w:rsid w:val="1F017DB2"/>
    <w:rsid w:val="1F9C7E7A"/>
    <w:rsid w:val="20716572"/>
    <w:rsid w:val="20EB4FC9"/>
    <w:rsid w:val="2117C1B8"/>
    <w:rsid w:val="213A5BCE"/>
    <w:rsid w:val="21CA7B4F"/>
    <w:rsid w:val="21D4FBC4"/>
    <w:rsid w:val="221799EE"/>
    <w:rsid w:val="22CF06AB"/>
    <w:rsid w:val="244B8A33"/>
    <w:rsid w:val="2472D144"/>
    <w:rsid w:val="25A42FF2"/>
    <w:rsid w:val="2649EB92"/>
    <w:rsid w:val="274618B3"/>
    <w:rsid w:val="27A725BA"/>
    <w:rsid w:val="283B9228"/>
    <w:rsid w:val="2841AB9C"/>
    <w:rsid w:val="284B0B40"/>
    <w:rsid w:val="28DC4F10"/>
    <w:rsid w:val="291EFB56"/>
    <w:rsid w:val="2984B7D3"/>
    <w:rsid w:val="29B222CC"/>
    <w:rsid w:val="29FA740D"/>
    <w:rsid w:val="2B7D1C11"/>
    <w:rsid w:val="2B9303D2"/>
    <w:rsid w:val="2BB7DEB5"/>
    <w:rsid w:val="2BE000BA"/>
    <w:rsid w:val="2BFB9C1C"/>
    <w:rsid w:val="2C0DC314"/>
    <w:rsid w:val="2D976C7D"/>
    <w:rsid w:val="2ED13038"/>
    <w:rsid w:val="2F50C98F"/>
    <w:rsid w:val="301F39C1"/>
    <w:rsid w:val="303E5FBA"/>
    <w:rsid w:val="308C2364"/>
    <w:rsid w:val="30A6C9E5"/>
    <w:rsid w:val="31A734D0"/>
    <w:rsid w:val="327AAC29"/>
    <w:rsid w:val="348E7258"/>
    <w:rsid w:val="34DED592"/>
    <w:rsid w:val="34E1FADD"/>
    <w:rsid w:val="356FA2BE"/>
    <w:rsid w:val="3659DA5E"/>
    <w:rsid w:val="3706ADA6"/>
    <w:rsid w:val="38519A2E"/>
    <w:rsid w:val="3A43E71B"/>
    <w:rsid w:val="3A4B1156"/>
    <w:rsid w:val="3A9A40CB"/>
    <w:rsid w:val="3ACCC9A6"/>
    <w:rsid w:val="3B11685F"/>
    <w:rsid w:val="3C5C65E9"/>
    <w:rsid w:val="3CA11372"/>
    <w:rsid w:val="3D3AD833"/>
    <w:rsid w:val="3D4B4A9D"/>
    <w:rsid w:val="3E8C58D9"/>
    <w:rsid w:val="3F057F72"/>
    <w:rsid w:val="3F761C87"/>
    <w:rsid w:val="3F94D478"/>
    <w:rsid w:val="3FD5B28F"/>
    <w:rsid w:val="407AF491"/>
    <w:rsid w:val="40FD05F0"/>
    <w:rsid w:val="42BA86F7"/>
    <w:rsid w:val="43270726"/>
    <w:rsid w:val="436341CD"/>
    <w:rsid w:val="436906A8"/>
    <w:rsid w:val="437989BA"/>
    <w:rsid w:val="43BF0840"/>
    <w:rsid w:val="43E2153D"/>
    <w:rsid w:val="440AE179"/>
    <w:rsid w:val="448AB44A"/>
    <w:rsid w:val="45C171C7"/>
    <w:rsid w:val="45CF03A9"/>
    <w:rsid w:val="4677A160"/>
    <w:rsid w:val="46BC791A"/>
    <w:rsid w:val="46DDE008"/>
    <w:rsid w:val="47788254"/>
    <w:rsid w:val="4789986C"/>
    <w:rsid w:val="47A5B029"/>
    <w:rsid w:val="47C42A9E"/>
    <w:rsid w:val="482F0D23"/>
    <w:rsid w:val="48DD0F4E"/>
    <w:rsid w:val="4997C092"/>
    <w:rsid w:val="49C3B3D7"/>
    <w:rsid w:val="4A1549FD"/>
    <w:rsid w:val="4A4B83A0"/>
    <w:rsid w:val="4A70D46B"/>
    <w:rsid w:val="4AEF6321"/>
    <w:rsid w:val="4AFD43E8"/>
    <w:rsid w:val="4B0C0B6C"/>
    <w:rsid w:val="4B682E23"/>
    <w:rsid w:val="4CC69F14"/>
    <w:rsid w:val="4D0743A3"/>
    <w:rsid w:val="4DAE4B47"/>
    <w:rsid w:val="4E14997F"/>
    <w:rsid w:val="4E4235F2"/>
    <w:rsid w:val="4E6ECDE6"/>
    <w:rsid w:val="4E8AA0CB"/>
    <w:rsid w:val="4ECC82DD"/>
    <w:rsid w:val="4EEF60C8"/>
    <w:rsid w:val="4F43A0C0"/>
    <w:rsid w:val="4FB11F88"/>
    <w:rsid w:val="5026712C"/>
    <w:rsid w:val="5046B51D"/>
    <w:rsid w:val="50C39201"/>
    <w:rsid w:val="50C97294"/>
    <w:rsid w:val="524B39D0"/>
    <w:rsid w:val="52B16447"/>
    <w:rsid w:val="53A33AB3"/>
    <w:rsid w:val="53B8F5BA"/>
    <w:rsid w:val="53CD4E65"/>
    <w:rsid w:val="53D82C0C"/>
    <w:rsid w:val="5470BDBF"/>
    <w:rsid w:val="548BB815"/>
    <w:rsid w:val="55266AB6"/>
    <w:rsid w:val="5582D313"/>
    <w:rsid w:val="5648B5C8"/>
    <w:rsid w:val="56CCC32B"/>
    <w:rsid w:val="56E393B8"/>
    <w:rsid w:val="56EB0037"/>
    <w:rsid w:val="571C3B78"/>
    <w:rsid w:val="58612B16"/>
    <w:rsid w:val="5862C48A"/>
    <w:rsid w:val="59924F61"/>
    <w:rsid w:val="5A666A62"/>
    <w:rsid w:val="5AC9FAE0"/>
    <w:rsid w:val="5B1C26EB"/>
    <w:rsid w:val="5B31022E"/>
    <w:rsid w:val="5BCAC4DE"/>
    <w:rsid w:val="5C931DB1"/>
    <w:rsid w:val="5CD04BB3"/>
    <w:rsid w:val="5E123436"/>
    <w:rsid w:val="5E393D26"/>
    <w:rsid w:val="5EF6732A"/>
    <w:rsid w:val="5FC94837"/>
    <w:rsid w:val="5FEF4148"/>
    <w:rsid w:val="60EAC1A6"/>
    <w:rsid w:val="60FCA531"/>
    <w:rsid w:val="611E5EF0"/>
    <w:rsid w:val="61275C51"/>
    <w:rsid w:val="61ACB41A"/>
    <w:rsid w:val="62115F84"/>
    <w:rsid w:val="628039D4"/>
    <w:rsid w:val="6332EB56"/>
    <w:rsid w:val="637E93B7"/>
    <w:rsid w:val="67BC0BF5"/>
    <w:rsid w:val="69676A36"/>
    <w:rsid w:val="69992143"/>
    <w:rsid w:val="699D1A7F"/>
    <w:rsid w:val="6A0EA856"/>
    <w:rsid w:val="6A11FB4C"/>
    <w:rsid w:val="6A7D6C7C"/>
    <w:rsid w:val="6B6048D6"/>
    <w:rsid w:val="6B61133A"/>
    <w:rsid w:val="6CC9E3FC"/>
    <w:rsid w:val="6D1689CF"/>
    <w:rsid w:val="6DC67B48"/>
    <w:rsid w:val="6DE1A218"/>
    <w:rsid w:val="6E3734CE"/>
    <w:rsid w:val="6FDAFF67"/>
    <w:rsid w:val="6FDB093D"/>
    <w:rsid w:val="6FDB5C58"/>
    <w:rsid w:val="709DAB43"/>
    <w:rsid w:val="71BC6FB7"/>
    <w:rsid w:val="72CB64C6"/>
    <w:rsid w:val="72F5E4D3"/>
    <w:rsid w:val="73038786"/>
    <w:rsid w:val="73C42C5B"/>
    <w:rsid w:val="73D7F0CE"/>
    <w:rsid w:val="74161561"/>
    <w:rsid w:val="741C2013"/>
    <w:rsid w:val="7479A5DF"/>
    <w:rsid w:val="74C26FDD"/>
    <w:rsid w:val="74FBC142"/>
    <w:rsid w:val="752CE59B"/>
    <w:rsid w:val="75F0FA83"/>
    <w:rsid w:val="761A27BA"/>
    <w:rsid w:val="77366D66"/>
    <w:rsid w:val="77836C7D"/>
    <w:rsid w:val="7798B983"/>
    <w:rsid w:val="77B8303C"/>
    <w:rsid w:val="77CBF2AB"/>
    <w:rsid w:val="77D65000"/>
    <w:rsid w:val="7894E40F"/>
    <w:rsid w:val="793489E4"/>
    <w:rsid w:val="7947B983"/>
    <w:rsid w:val="7951B7FB"/>
    <w:rsid w:val="79C1349D"/>
    <w:rsid w:val="7AC42DDE"/>
    <w:rsid w:val="7AFF9F87"/>
    <w:rsid w:val="7BB4DBFB"/>
    <w:rsid w:val="7C09E0B8"/>
    <w:rsid w:val="7C18578C"/>
    <w:rsid w:val="7C56DDA0"/>
    <w:rsid w:val="7CD1A8EE"/>
    <w:rsid w:val="7D84E48B"/>
    <w:rsid w:val="7EF9BA29"/>
    <w:rsid w:val="7F99B1C7"/>
    <w:rsid w:val="7FB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A59"/>
  <w15:docId w15:val="{56C8B973-5585-4E95-BBEA-8E24486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8C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1D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A61D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61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18C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link w:val="Nagwek2"/>
    <w:uiPriority w:val="99"/>
    <w:rsid w:val="00AA61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AA61D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AA61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25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5625C"/>
    <w:rPr>
      <w:sz w:val="20"/>
      <w:szCs w:val="20"/>
    </w:rPr>
  </w:style>
  <w:style w:type="character" w:styleId="Odwoaniedokomentarza">
    <w:name w:val="annotation reference"/>
    <w:uiPriority w:val="99"/>
    <w:unhideWhenUsed/>
    <w:rsid w:val="0045625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62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5C"/>
  </w:style>
  <w:style w:type="paragraph" w:styleId="Stopka">
    <w:name w:val="footer"/>
    <w:basedOn w:val="Normalny"/>
    <w:link w:val="Stopka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5C"/>
  </w:style>
  <w:style w:type="character" w:styleId="Hipercze">
    <w:name w:val="Hyperlink"/>
    <w:unhideWhenUsed/>
    <w:rsid w:val="0045625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2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25C"/>
    <w:rPr>
      <w:b/>
      <w:bCs/>
      <w:sz w:val="20"/>
      <w:szCs w:val="20"/>
    </w:rPr>
  </w:style>
  <w:style w:type="character" w:customStyle="1" w:styleId="FontStyle136">
    <w:name w:val="Font Style136"/>
    <w:rsid w:val="0045625C"/>
    <w:rPr>
      <w:rFonts w:ascii="Times New Roman" w:hAnsi="Times New Roman" w:cs="Times New Roman" w:hint="default"/>
    </w:rPr>
  </w:style>
  <w:style w:type="paragraph" w:customStyle="1" w:styleId="ColorfulShading-Accent11">
    <w:name w:val="Colorful Shading - Accent 11"/>
    <w:hidden/>
    <w:uiPriority w:val="99"/>
    <w:semiHidden/>
    <w:rsid w:val="00815125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5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uiPriority w:val="99"/>
    <w:rsid w:val="00D311B7"/>
  </w:style>
  <w:style w:type="character" w:customStyle="1" w:styleId="h1">
    <w:name w:val="h1"/>
    <w:basedOn w:val="Domylnaczcionkaakapitu"/>
    <w:uiPriority w:val="99"/>
    <w:rsid w:val="00D311B7"/>
  </w:style>
  <w:style w:type="paragraph" w:styleId="Tekstpodstawowy2">
    <w:name w:val="Body Text 2"/>
    <w:basedOn w:val="Normalny"/>
    <w:link w:val="Tekstpodstawowy2Znak"/>
    <w:uiPriority w:val="99"/>
    <w:rsid w:val="00B66B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B6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58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5816"/>
  </w:style>
  <w:style w:type="paragraph" w:customStyle="1" w:styleId="MarginText">
    <w:name w:val="Margin Text"/>
    <w:basedOn w:val="Tekstpodstawowy"/>
    <w:uiPriority w:val="99"/>
    <w:rsid w:val="00AA61DA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AA6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61DA"/>
  </w:style>
  <w:style w:type="paragraph" w:styleId="Tekstpodstawowy3">
    <w:name w:val="Body Text 3"/>
    <w:basedOn w:val="Normalny"/>
    <w:link w:val="Tekstpodstawowy3Znak"/>
    <w:uiPriority w:val="99"/>
    <w:rsid w:val="00AA61D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AA61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rsid w:val="008D5AB4"/>
    <w:pPr>
      <w:suppressAutoHyphens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pkt">
    <w:name w:val="pkt"/>
    <w:basedOn w:val="Normalny"/>
    <w:rsid w:val="005D07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"/>
    <w:rsid w:val="00D718C5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qFormat/>
    <w:rsid w:val="00D718C5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rsid w:val="00D718C5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FontStyle60">
    <w:name w:val="Font Style60"/>
    <w:uiPriority w:val="99"/>
    <w:rsid w:val="00F529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F529B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F529B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F529BC"/>
    <w:pPr>
      <w:widowControl w:val="0"/>
      <w:autoSpaceDE w:val="0"/>
      <w:spacing w:after="0" w:line="262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27B95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x-none"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E27B95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paragraph" w:customStyle="1" w:styleId="Default">
    <w:name w:val="Default"/>
    <w:rsid w:val="00C20431"/>
    <w:pPr>
      <w:autoSpaceDE w:val="0"/>
      <w:autoSpaceDN w:val="0"/>
      <w:adjustRightInd w:val="0"/>
      <w:ind w:left="709" w:hanging="28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B279E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B279E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14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11">
    <w:name w:val="Heading 11"/>
    <w:basedOn w:val="Normalny"/>
    <w:next w:val="Normalny"/>
    <w:uiPriority w:val="99"/>
    <w:rsid w:val="00C1401E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basedOn w:val="Normalny"/>
    <w:next w:val="Normalny"/>
    <w:uiPriority w:val="99"/>
    <w:rsid w:val="00C1401E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C1401E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C1401E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C1401E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C1401E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C1401E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C1401E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FontStyle85">
    <w:name w:val="Font Style85"/>
    <w:uiPriority w:val="99"/>
    <w:rsid w:val="00C1401E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C1401E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val="x-none" w:eastAsia="pl-PL"/>
    </w:rPr>
  </w:style>
  <w:style w:type="character" w:customStyle="1" w:styleId="PodtytuZnak">
    <w:name w:val="Podtytuł Znak"/>
    <w:aliases w:val="sub Znak"/>
    <w:link w:val="Podtytu"/>
    <w:uiPriority w:val="99"/>
    <w:rsid w:val="00C1401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1401E"/>
    <w:pPr>
      <w:widowControl w:val="0"/>
      <w:suppressAutoHyphens/>
      <w:autoSpaceDE w:val="0"/>
      <w:autoSpaceDN w:val="0"/>
      <w:adjustRightInd w:val="0"/>
    </w:pPr>
    <w:rPr>
      <w:rFonts w:eastAsia="Times New Roman" w:cs="Calibri"/>
      <w:lang w:eastAsia="pl-PL"/>
    </w:rPr>
  </w:style>
  <w:style w:type="character" w:customStyle="1" w:styleId="DeltaViewInsertion">
    <w:name w:val="DeltaView Insertion"/>
    <w:rsid w:val="00C1401E"/>
    <w:rPr>
      <w:color w:val="0000FF"/>
      <w:u w:val="double"/>
    </w:rPr>
  </w:style>
  <w:style w:type="paragraph" w:styleId="NormalnyWeb">
    <w:name w:val="Normal (Web)"/>
    <w:basedOn w:val="Normalny"/>
    <w:uiPriority w:val="99"/>
    <w:rsid w:val="00C1401E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DeltaViewTableBody">
    <w:name w:val="DeltaView Table Body"/>
    <w:basedOn w:val="Normalny"/>
    <w:uiPriority w:val="99"/>
    <w:rsid w:val="00C14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FontStyle64">
    <w:name w:val="Font Style64"/>
    <w:uiPriority w:val="99"/>
    <w:rsid w:val="00C1401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4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C1401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C1401E"/>
    <w:rPr>
      <w:rFonts w:ascii="Calibri" w:hAnsi="Calibri" w:cs="Calibri"/>
      <w:i/>
      <w:iCs/>
      <w:color w:val="000000"/>
      <w:spacing w:val="-10"/>
      <w:sz w:val="22"/>
      <w:szCs w:val="22"/>
    </w:rPr>
  </w:style>
  <w:style w:type="character" w:customStyle="1" w:styleId="FontStyle56">
    <w:name w:val="Font Style56"/>
    <w:uiPriority w:val="99"/>
    <w:rsid w:val="00C1401E"/>
    <w:rPr>
      <w:rFonts w:ascii="CordiaUPC" w:hAnsi="CordiaUPC" w:cs="CordiaUPC"/>
      <w:b/>
      <w:bCs/>
      <w:color w:val="000000"/>
      <w:sz w:val="28"/>
      <w:szCs w:val="28"/>
    </w:rPr>
  </w:style>
  <w:style w:type="character" w:customStyle="1" w:styleId="FontStyle57">
    <w:name w:val="Font Style57"/>
    <w:uiPriority w:val="99"/>
    <w:rsid w:val="00C1401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uiPriority w:val="99"/>
    <w:rsid w:val="00C140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uiPriority w:val="99"/>
    <w:rsid w:val="00C1401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C1401E"/>
    <w:rPr>
      <w:rFonts w:ascii="Times New Roman" w:hAnsi="Times New Roman"/>
      <w:color w:val="000000"/>
      <w:sz w:val="26"/>
    </w:rPr>
  </w:style>
  <w:style w:type="character" w:customStyle="1" w:styleId="FontStyle12">
    <w:name w:val="Font Style12"/>
    <w:uiPriority w:val="99"/>
    <w:rsid w:val="00C1401E"/>
    <w:rPr>
      <w:rFonts w:ascii="Times New Roman" w:hAnsi="Times New Roman"/>
      <w:color w:val="000000"/>
      <w:sz w:val="22"/>
    </w:rPr>
  </w:style>
  <w:style w:type="character" w:customStyle="1" w:styleId="FontStyle13">
    <w:name w:val="Font Style13"/>
    <w:uiPriority w:val="99"/>
    <w:rsid w:val="00C1401E"/>
    <w:rPr>
      <w:rFonts w:ascii="Calibri" w:hAnsi="Calibri"/>
      <w:b/>
      <w:color w:val="000000"/>
      <w:sz w:val="18"/>
    </w:rPr>
  </w:style>
  <w:style w:type="character" w:customStyle="1" w:styleId="FontStyle14">
    <w:name w:val="Font Style14"/>
    <w:uiPriority w:val="99"/>
    <w:rsid w:val="00C1401E"/>
    <w:rPr>
      <w:rFonts w:ascii="Times New Roman" w:hAnsi="Times New Roman"/>
      <w:i/>
      <w:color w:val="000000"/>
      <w:sz w:val="22"/>
    </w:rPr>
  </w:style>
  <w:style w:type="character" w:customStyle="1" w:styleId="FontStyle15">
    <w:name w:val="Font Style15"/>
    <w:uiPriority w:val="99"/>
    <w:rsid w:val="00C1401E"/>
    <w:rPr>
      <w:rFonts w:ascii="Times New Roman" w:hAnsi="Times New Roman"/>
      <w:b/>
      <w:color w:val="000000"/>
      <w:sz w:val="22"/>
    </w:rPr>
  </w:style>
  <w:style w:type="paragraph" w:customStyle="1" w:styleId="Tabelapozycja">
    <w:name w:val="Tabela pozycja"/>
    <w:basedOn w:val="Normalny"/>
    <w:rsid w:val="00C14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styleId="Uwydatnienie">
    <w:name w:val="Emphasis"/>
    <w:uiPriority w:val="99"/>
    <w:qFormat/>
    <w:rsid w:val="00C1401E"/>
    <w:rPr>
      <w:rFonts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C1401E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color w:val="000000"/>
      <w:kern w:val="3"/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40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401E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1401E"/>
    <w:rPr>
      <w:rFonts w:ascii="Calibri" w:eastAsia="Calibri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401E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1"/>
    <w:rsid w:val="00831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link w:val="HTML-wstpniesformatowany"/>
    <w:rsid w:val="008313B4"/>
    <w:rPr>
      <w:rFonts w:ascii="Courier New" w:eastAsia="Times New Roman" w:hAnsi="Courier New"/>
      <w:lang w:eastAsia="zh-CN"/>
    </w:rPr>
  </w:style>
  <w:style w:type="character" w:customStyle="1" w:styleId="HTML-wstpniesformatowanyZnak">
    <w:name w:val="HTML - wstępnie sformatowany Znak"/>
    <w:uiPriority w:val="99"/>
    <w:semiHidden/>
    <w:rsid w:val="008313B4"/>
    <w:rPr>
      <w:rFonts w:ascii="Consolas" w:hAnsi="Consolas"/>
      <w:lang w:eastAsia="en-US"/>
    </w:rPr>
  </w:style>
  <w:style w:type="paragraph" w:customStyle="1" w:styleId="listaa">
    <w:name w:val="lista a)"/>
    <w:basedOn w:val="Normalny"/>
    <w:rsid w:val="002F58F2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aliases w:val="lp1,List Paragraph2,lp11,CW_Lista,L1,Numerowanie,List Paragraph,normalny tekst,BulletC,Wyliczanie,Obiekt,Akapit z listą31,Bullets,Preambuła,Wypunktowanie,CP-UC,CP-Punkty,Bullet List,List - bullets,Equipment,Bullet 1,wypunktowanie,sw tekst"/>
    <w:basedOn w:val="Normalny"/>
    <w:link w:val="AkapitzlistZnak"/>
    <w:uiPriority w:val="34"/>
    <w:qFormat/>
    <w:rsid w:val="000B540B"/>
    <w:pPr>
      <w:spacing w:after="0"/>
      <w:ind w:left="720"/>
      <w:contextualSpacing/>
    </w:pPr>
    <w:rPr>
      <w:rFonts w:cs="Calibri"/>
      <w:color w:val="00000A"/>
    </w:rPr>
  </w:style>
  <w:style w:type="character" w:customStyle="1" w:styleId="AkapitzlistZnak">
    <w:name w:val="Akapit z listą Znak"/>
    <w:aliases w:val="lp1 Znak,List Paragraph2 Znak,lp11 Znak,CW_Lista Znak,L1 Znak,Numerowanie Znak,List Paragraph Znak,normalny tekst Znak,BulletC Znak,Wyliczanie Znak,Obiekt Znak,Akapit z listą31 Znak,Bullets Znak,Preambuła Znak,Wypunktowanie Znak"/>
    <w:link w:val="Akapitzlist"/>
    <w:uiPriority w:val="34"/>
    <w:qFormat/>
    <w:locked/>
    <w:rsid w:val="0071166F"/>
    <w:rPr>
      <w:rFonts w:cs="Calibri"/>
      <w:color w:val="00000A"/>
      <w:sz w:val="22"/>
      <w:szCs w:val="22"/>
      <w:lang w:eastAsia="en-US"/>
    </w:rPr>
  </w:style>
  <w:style w:type="paragraph" w:customStyle="1" w:styleId="Tekstpodstawowy32">
    <w:name w:val="Tekst podstawowy 32"/>
    <w:basedOn w:val="Normalny"/>
    <w:qFormat/>
    <w:rsid w:val="000B540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ar-SA"/>
    </w:rPr>
  </w:style>
  <w:style w:type="table" w:customStyle="1" w:styleId="TableGrid1">
    <w:name w:val="TableGrid1"/>
    <w:rsid w:val="000D0E0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0D0E0D"/>
    <w:pPr>
      <w:numPr>
        <w:numId w:val="84"/>
      </w:numPr>
      <w:tabs>
        <w:tab w:val="num" w:pos="720"/>
      </w:tabs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unhideWhenUsed/>
    <w:rsid w:val="00D10E02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D10E02"/>
    <w:rPr>
      <w:color w:val="2B579A"/>
      <w:shd w:val="clear" w:color="auto" w:fill="E1DFDD"/>
    </w:rPr>
  </w:style>
  <w:style w:type="table" w:customStyle="1" w:styleId="TableGrid0">
    <w:name w:val="Table Grid0"/>
    <w:rsid w:val="00EB1C3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377049"/>
    <w:rPr>
      <w:color w:val="954F72"/>
      <w:u w:val="single"/>
    </w:rPr>
  </w:style>
  <w:style w:type="table" w:customStyle="1" w:styleId="TableGrid10">
    <w:name w:val="Table Grid1"/>
    <w:rsid w:val="00AA79CB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A79C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2F196E"/>
    <w:rPr>
      <w:sz w:val="22"/>
      <w:szCs w:val="22"/>
      <w:lang w:eastAsia="en-US"/>
    </w:rPr>
  </w:style>
  <w:style w:type="paragraph" w:customStyle="1" w:styleId="Standard">
    <w:name w:val="Standard"/>
    <w:rsid w:val="008E2139"/>
    <w:pPr>
      <w:suppressAutoHyphens/>
      <w:autoSpaceDN w:val="0"/>
      <w:spacing w:after="160" w:line="242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Textbodyindent">
    <w:name w:val="Text body indent"/>
    <w:basedOn w:val="Standard"/>
    <w:rsid w:val="008E2139"/>
    <w:pPr>
      <w:spacing w:after="0" w:line="240" w:lineRule="auto"/>
      <w:ind w:left="283"/>
    </w:pPr>
    <w:rPr>
      <w:rFonts w:ascii="Tahoma" w:eastAsia="Times New Roman" w:hAnsi="Tahoma"/>
      <w:szCs w:val="20"/>
      <w:lang w:eastAsia="ar-SA"/>
    </w:rPr>
  </w:style>
  <w:style w:type="numbering" w:customStyle="1" w:styleId="WWNum1">
    <w:name w:val="WWNum1"/>
    <w:basedOn w:val="Bezlisty"/>
    <w:rsid w:val="008E2139"/>
    <w:pPr>
      <w:numPr>
        <w:numId w:val="36"/>
      </w:numPr>
    </w:pPr>
  </w:style>
  <w:style w:type="numbering" w:customStyle="1" w:styleId="WWNum2">
    <w:name w:val="WWNum2"/>
    <w:basedOn w:val="Bezlisty"/>
    <w:rsid w:val="008E2139"/>
    <w:pPr>
      <w:numPr>
        <w:numId w:val="37"/>
      </w:numPr>
    </w:pPr>
  </w:style>
  <w:style w:type="numbering" w:customStyle="1" w:styleId="WWNum3">
    <w:name w:val="WWNum3"/>
    <w:basedOn w:val="Bezlisty"/>
    <w:rsid w:val="008E2139"/>
    <w:pPr>
      <w:numPr>
        <w:numId w:val="38"/>
      </w:numPr>
    </w:pPr>
  </w:style>
  <w:style w:type="numbering" w:customStyle="1" w:styleId="WWNum4">
    <w:name w:val="WWNum4"/>
    <w:basedOn w:val="Bezlisty"/>
    <w:rsid w:val="008E2139"/>
    <w:pPr>
      <w:numPr>
        <w:numId w:val="39"/>
      </w:numPr>
    </w:pPr>
  </w:style>
  <w:style w:type="numbering" w:customStyle="1" w:styleId="WWNum5">
    <w:name w:val="WWNum5"/>
    <w:basedOn w:val="Bezlisty"/>
    <w:rsid w:val="008E2139"/>
    <w:pPr>
      <w:numPr>
        <w:numId w:val="40"/>
      </w:numPr>
    </w:pPr>
  </w:style>
  <w:style w:type="numbering" w:customStyle="1" w:styleId="WWNum6">
    <w:name w:val="WWNum6"/>
    <w:basedOn w:val="Bezlisty"/>
    <w:rsid w:val="008E2139"/>
    <w:pPr>
      <w:numPr>
        <w:numId w:val="41"/>
      </w:numPr>
    </w:pPr>
  </w:style>
  <w:style w:type="numbering" w:customStyle="1" w:styleId="WWNum7">
    <w:name w:val="WWNum7"/>
    <w:basedOn w:val="Bezlisty"/>
    <w:rsid w:val="008E2139"/>
    <w:pPr>
      <w:numPr>
        <w:numId w:val="42"/>
      </w:numPr>
    </w:pPr>
  </w:style>
  <w:style w:type="numbering" w:customStyle="1" w:styleId="WWNum8">
    <w:name w:val="WWNum8"/>
    <w:basedOn w:val="Bezlisty"/>
    <w:rsid w:val="008E2139"/>
    <w:pPr>
      <w:numPr>
        <w:numId w:val="43"/>
      </w:numPr>
    </w:pPr>
  </w:style>
  <w:style w:type="numbering" w:customStyle="1" w:styleId="WWNum9">
    <w:name w:val="WWNum9"/>
    <w:basedOn w:val="Bezlisty"/>
    <w:rsid w:val="008E2139"/>
    <w:pPr>
      <w:numPr>
        <w:numId w:val="44"/>
      </w:numPr>
    </w:pPr>
  </w:style>
  <w:style w:type="numbering" w:customStyle="1" w:styleId="WWNum10">
    <w:name w:val="WWNum10"/>
    <w:basedOn w:val="Bezlisty"/>
    <w:rsid w:val="008E2139"/>
    <w:pPr>
      <w:numPr>
        <w:numId w:val="45"/>
      </w:numPr>
    </w:pPr>
  </w:style>
  <w:style w:type="numbering" w:customStyle="1" w:styleId="WWNum11">
    <w:name w:val="WWNum11"/>
    <w:basedOn w:val="Bezlisty"/>
    <w:rsid w:val="008E2139"/>
    <w:pPr>
      <w:numPr>
        <w:numId w:val="46"/>
      </w:numPr>
    </w:pPr>
  </w:style>
  <w:style w:type="numbering" w:customStyle="1" w:styleId="WWNum12">
    <w:name w:val="WWNum12"/>
    <w:basedOn w:val="Bezlisty"/>
    <w:rsid w:val="008E2139"/>
    <w:pPr>
      <w:numPr>
        <w:numId w:val="47"/>
      </w:numPr>
    </w:pPr>
  </w:style>
  <w:style w:type="numbering" w:customStyle="1" w:styleId="WWNum13">
    <w:name w:val="WWNum13"/>
    <w:basedOn w:val="Bezlisty"/>
    <w:rsid w:val="008E2139"/>
    <w:pPr>
      <w:numPr>
        <w:numId w:val="48"/>
      </w:numPr>
    </w:pPr>
  </w:style>
  <w:style w:type="numbering" w:customStyle="1" w:styleId="WWNum14">
    <w:name w:val="WWNum14"/>
    <w:basedOn w:val="Bezlisty"/>
    <w:rsid w:val="008E2139"/>
    <w:pPr>
      <w:numPr>
        <w:numId w:val="49"/>
      </w:numPr>
    </w:pPr>
  </w:style>
  <w:style w:type="character" w:customStyle="1" w:styleId="ListParagraphChar">
    <w:name w:val="List Paragraph Char"/>
    <w:link w:val="Akapitzlist1"/>
    <w:uiPriority w:val="99"/>
    <w:locked/>
    <w:rsid w:val="00525BCA"/>
    <w:rPr>
      <w:rFonts w:eastAsia="Times New Roman" w:cs="Calibri"/>
      <w:sz w:val="22"/>
      <w:szCs w:val="22"/>
    </w:rPr>
  </w:style>
  <w:style w:type="paragraph" w:customStyle="1" w:styleId="tekstlitera">
    <w:name w:val="tekst litera"/>
    <w:basedOn w:val="Normalny"/>
    <w:rsid w:val="00525BCA"/>
    <w:pPr>
      <w:numPr>
        <w:ilvl w:val="4"/>
        <w:numId w:val="50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525BCA"/>
    <w:pPr>
      <w:keepNext/>
      <w:numPr>
        <w:numId w:val="50"/>
      </w:numPr>
      <w:spacing w:before="240" w:after="0" w:line="240" w:lineRule="auto"/>
      <w:jc w:val="center"/>
    </w:pPr>
    <w:rPr>
      <w:rFonts w:ascii="Palatino Linotype" w:eastAsia="Times New Roman" w:hAnsi="Palatino Linotype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525BCA"/>
    <w:pPr>
      <w:keepNext/>
      <w:numPr>
        <w:ilvl w:val="1"/>
        <w:numId w:val="50"/>
      </w:numPr>
      <w:spacing w:after="120" w:line="240" w:lineRule="auto"/>
      <w:jc w:val="center"/>
    </w:pPr>
    <w:rPr>
      <w:rFonts w:ascii="Palatino Linotype" w:eastAsia="Times New Roman" w:hAnsi="Palatino Linotype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525BCA"/>
    <w:pPr>
      <w:numPr>
        <w:ilvl w:val="3"/>
        <w:numId w:val="50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val="x-none" w:eastAsia="x-none"/>
    </w:rPr>
  </w:style>
  <w:style w:type="paragraph" w:customStyle="1" w:styleId="tekstustp">
    <w:name w:val="tekst ustęp"/>
    <w:basedOn w:val="Normalny"/>
    <w:rsid w:val="00525BCA"/>
    <w:pPr>
      <w:numPr>
        <w:ilvl w:val="2"/>
        <w:numId w:val="50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E800F4"/>
    <w:rPr>
      <w:rFonts w:ascii="Calibri" w:eastAsia="Calibri" w:hAnsi="Calibri" w:cs="Times New Roman"/>
      <w:sz w:val="20"/>
      <w:szCs w:val="20"/>
    </w:rPr>
  </w:style>
  <w:style w:type="character" w:customStyle="1" w:styleId="Tekstpodstawowywcity3Znak1">
    <w:name w:val="Tekst podstawowy wcięty 3 Znak1"/>
    <w:uiPriority w:val="99"/>
    <w:semiHidden/>
    <w:rsid w:val="00E800F4"/>
    <w:rPr>
      <w:rFonts w:ascii="Calibri" w:eastAsia="Calibri" w:hAnsi="Calibri" w:cs="Times New Roman"/>
      <w:sz w:val="16"/>
      <w:szCs w:val="16"/>
    </w:rPr>
  </w:style>
  <w:style w:type="paragraph" w:customStyle="1" w:styleId="Akapitzlist2">
    <w:name w:val="Akapit z listą2"/>
    <w:basedOn w:val="Normalny"/>
    <w:rsid w:val="00E800F4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divparagraph">
    <w:name w:val="div.paragraph"/>
    <w:uiPriority w:val="99"/>
    <w:rsid w:val="00E800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E800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redniasiatka2Znak">
    <w:name w:val="Średnia siatka 2 Znak"/>
    <w:link w:val="redniasiatka2"/>
    <w:uiPriority w:val="99"/>
    <w:semiHidden/>
    <w:locked/>
    <w:rsid w:val="00E800F4"/>
    <w:rPr>
      <w:rFonts w:eastAsia="Times New Roman"/>
      <w:sz w:val="22"/>
      <w:szCs w:val="22"/>
      <w:lang w:bidi="ar-SA"/>
    </w:rPr>
  </w:style>
  <w:style w:type="paragraph" w:styleId="Poprawka">
    <w:name w:val="Revision"/>
    <w:hidden/>
    <w:uiPriority w:val="71"/>
    <w:rsid w:val="00E800F4"/>
    <w:rPr>
      <w:sz w:val="22"/>
      <w:szCs w:val="22"/>
      <w:lang w:eastAsia="en-US"/>
    </w:rPr>
  </w:style>
  <w:style w:type="table" w:styleId="Kolorowalistaakcent1">
    <w:name w:val="Colorful List Accent 1"/>
    <w:basedOn w:val="Standardowy"/>
    <w:uiPriority w:val="34"/>
    <w:semiHidden/>
    <w:unhideWhenUsed/>
    <w:rsid w:val="00E800F4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redniasiatka2">
    <w:name w:val="Medium Grid 2"/>
    <w:basedOn w:val="Standardowy"/>
    <w:link w:val="redniasiatka2Znak"/>
    <w:uiPriority w:val="99"/>
    <w:semiHidden/>
    <w:unhideWhenUsed/>
    <w:rsid w:val="00E800F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hgkelc">
    <w:name w:val="hgkelc"/>
    <w:basedOn w:val="Domylnaczcionkaakapitu"/>
    <w:rsid w:val="00396C1D"/>
  </w:style>
  <w:style w:type="character" w:customStyle="1" w:styleId="Znakiprzypiswdolnych">
    <w:name w:val="Znaki przypisów dolnych"/>
    <w:rsid w:val="00732823"/>
    <w:rPr>
      <w:vertAlign w:val="superscript"/>
    </w:rPr>
  </w:style>
  <w:style w:type="character" w:customStyle="1" w:styleId="Odwoanieprzypisudolnego2">
    <w:name w:val="Odwołanie przypisu dolnego2"/>
    <w:rsid w:val="00732823"/>
    <w:rPr>
      <w:vertAlign w:val="superscript"/>
    </w:rPr>
  </w:style>
  <w:style w:type="character" w:customStyle="1" w:styleId="TekstprzypisudolnegoZnak1">
    <w:name w:val="Tekst przypisu dolnego Znak1"/>
    <w:rsid w:val="0073282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y">
    <w:name w:val="Akapity"/>
    <w:basedOn w:val="Normalny"/>
    <w:rsid w:val="008C2F0D"/>
    <w:pPr>
      <w:suppressAutoHyphens/>
      <w:autoSpaceDN w:val="0"/>
      <w:spacing w:after="120"/>
    </w:pPr>
    <w:rPr>
      <w:rFonts w:ascii="Bookman Old Style" w:hAnsi="Bookman Old Style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9D4B9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69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843CF"/>
  </w:style>
  <w:style w:type="paragraph" w:customStyle="1" w:styleId="Umowanumerowanie">
    <w:name w:val="Umowa numerowanie"/>
    <w:basedOn w:val="Normalny"/>
    <w:link w:val="UmowanumerowanieZnak"/>
    <w:qFormat/>
    <w:rsid w:val="004843CF"/>
    <w:pPr>
      <w:numPr>
        <w:numId w:val="99"/>
      </w:numPr>
      <w:spacing w:after="0" w:line="240" w:lineRule="auto"/>
      <w:jc w:val="both"/>
    </w:pPr>
    <w:rPr>
      <w:rFonts w:ascii="Arial Narrow" w:eastAsia="Times New Roman" w:hAnsi="Arial Narrow"/>
      <w:szCs w:val="17"/>
      <w:lang w:val="x-none" w:eastAsia="x-none"/>
    </w:rPr>
  </w:style>
  <w:style w:type="character" w:customStyle="1" w:styleId="UmowanumerowanieZnak">
    <w:name w:val="Umowa numerowanie Znak"/>
    <w:link w:val="Umowanumerowanie"/>
    <w:rsid w:val="004843CF"/>
    <w:rPr>
      <w:rFonts w:ascii="Arial Narrow" w:eastAsia="Times New Roman" w:hAnsi="Arial Narrow"/>
      <w:sz w:val="22"/>
      <w:szCs w:val="17"/>
      <w:lang w:val="x-none" w:eastAsia="x-none"/>
    </w:rPr>
  </w:style>
  <w:style w:type="character" w:customStyle="1" w:styleId="ng-binding">
    <w:name w:val="ng-binding"/>
    <w:basedOn w:val="Domylnaczcionkaakapitu"/>
    <w:rsid w:val="0048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C1AE78F63714A9543CC270DEAFFDF" ma:contentTypeVersion="17" ma:contentTypeDescription="Utwórz nowy dokument." ma:contentTypeScope="" ma:versionID="29534c7998747f35e26de91c42516e1b">
  <xsd:schema xmlns:xsd="http://www.w3.org/2001/XMLSchema" xmlns:xs="http://www.w3.org/2001/XMLSchema" xmlns:p="http://schemas.microsoft.com/office/2006/metadata/properties" xmlns:ns2="d7350db8-711c-4d54-8db8-33f8bfbf982e" xmlns:ns3="7aa50e60-5ffb-40a8-b649-8849e94a87e0" targetNamespace="http://schemas.microsoft.com/office/2006/metadata/properties" ma:root="true" ma:fieldsID="9d8c28da651980bb786b3bfd718418c7" ns2:_="" ns3:_="">
    <xsd:import namespace="d7350db8-711c-4d54-8db8-33f8bfbf982e"/>
    <xsd:import namespace="7aa50e60-5ffb-40a8-b649-8849e94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0db8-711c-4d54-8db8-33f8bfbf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0e60-5ffb-40a8-b649-8849e94a8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7528b1-e8a5-4dd0-ba2c-2fc83624d842}" ma:internalName="TaxCatchAll" ma:showField="CatchAllData" ma:web="7aa50e60-5ffb-40a8-b649-8849e94a8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a50e60-5ffb-40a8-b649-8849e94a87e0" xsi:nil="true"/>
    <lcf76f155ced4ddcb4097134ff3c332f xmlns="d7350db8-711c-4d54-8db8-33f8bfbf98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C7330-C33B-419B-8D09-8F108331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0db8-711c-4d54-8db8-33f8bfbf982e"/>
    <ds:schemaRef ds:uri="7aa50e60-5ffb-40a8-b649-8849e94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4E7E-D9BC-4DD3-8BF3-DF6718D27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903C-8DBC-4956-A5BF-548C3448BEC2}">
  <ds:schemaRefs>
    <ds:schemaRef ds:uri="http://schemas.microsoft.com/office/2006/metadata/properties"/>
    <ds:schemaRef ds:uri="http://schemas.microsoft.com/office/infopath/2007/PartnerControls"/>
    <ds:schemaRef ds:uri="7aa50e60-5ffb-40a8-b649-8849e94a87e0"/>
    <ds:schemaRef ds:uri="d7350db8-711c-4d54-8db8-33f8bfbf982e"/>
  </ds:schemaRefs>
</ds:datastoreItem>
</file>

<file path=customXml/itemProps4.xml><?xml version="1.0" encoding="utf-8"?>
<ds:datastoreItem xmlns:ds="http://schemas.openxmlformats.org/officeDocument/2006/customXml" ds:itemID="{3E084B11-19B8-470B-BF28-750FBF4EB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Kasińska</dc:creator>
  <cp:lastModifiedBy>Maciej Jabłoński</cp:lastModifiedBy>
  <cp:revision>2</cp:revision>
  <cp:lastPrinted>2024-07-19T12:47:00Z</cp:lastPrinted>
  <dcterms:created xsi:type="dcterms:W3CDTF">2024-07-19T12:49:00Z</dcterms:created>
  <dcterms:modified xsi:type="dcterms:W3CDTF">2024-07-19T12:49:00Z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0x010100375C1AE78F63714A9543CC270DEAFFDF</vt:lpwstr>
  </property>
  <property fmtid="{D5CDD505-2E9C-101B-9397-08002B2CF9AE}" pid="3" name="MediaServiceImageTags">
    <vt:lpwstr/>
  </property>
</Properties>
</file>