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8E" w:rsidRDefault="009469E2" w:rsidP="00FA311F">
      <w:pPr>
        <w:pStyle w:val="1"/>
        <w:spacing w:line="240" w:lineRule="auto"/>
        <w:ind w:left="2458" w:right="2677" w:firstLine="0"/>
        <w:jc w:val="center"/>
      </w:pPr>
      <w:r>
        <w:t>Договор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консультационных услуг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FA311F">
        <w:t>_____</w:t>
      </w:r>
    </w:p>
    <w:p w:rsidR="00E2008E" w:rsidRDefault="00E2008E" w:rsidP="00FA311F">
      <w:pPr>
        <w:pStyle w:val="a4"/>
        <w:ind w:left="0"/>
        <w:rPr>
          <w:b/>
        </w:rPr>
      </w:pPr>
    </w:p>
    <w:p w:rsidR="00E2008E" w:rsidRDefault="009469E2" w:rsidP="00FA311F">
      <w:pPr>
        <w:pStyle w:val="a4"/>
        <w:tabs>
          <w:tab w:val="left" w:pos="7469"/>
        </w:tabs>
        <w:ind w:left="1026"/>
      </w:pPr>
      <w:r>
        <w:t>г.</w:t>
      </w:r>
      <w:r>
        <w:rPr>
          <w:spacing w:val="-2"/>
        </w:rPr>
        <w:t xml:space="preserve"> </w:t>
      </w:r>
      <w:r>
        <w:t>Минск</w:t>
      </w:r>
      <w:r>
        <w:tab/>
      </w:r>
      <w:r w:rsidR="00FA311F">
        <w:t>«__»___________</w:t>
      </w:r>
      <w:r>
        <w:t>2024</w:t>
      </w:r>
      <w:r>
        <w:rPr>
          <w:spacing w:val="-4"/>
        </w:rPr>
        <w:t xml:space="preserve"> </w:t>
      </w:r>
      <w:r>
        <w:t>г.</w:t>
      </w:r>
    </w:p>
    <w:p w:rsidR="00E2008E" w:rsidRDefault="00E2008E" w:rsidP="00FA311F">
      <w:pPr>
        <w:pStyle w:val="a4"/>
        <w:ind w:left="0"/>
      </w:pPr>
    </w:p>
    <w:p w:rsidR="00E2008E" w:rsidRDefault="009469E2" w:rsidP="00FA311F">
      <w:pPr>
        <w:pStyle w:val="a4"/>
        <w:ind w:right="478" w:firstLine="1059"/>
        <w:jc w:val="both"/>
      </w:pPr>
      <w:r>
        <w:t xml:space="preserve">Индивидуальный предприниматель </w:t>
      </w:r>
      <w:proofErr w:type="spellStart"/>
      <w:r>
        <w:rPr>
          <w:b/>
        </w:rPr>
        <w:t>Забавский</w:t>
      </w:r>
      <w:proofErr w:type="spellEnd"/>
      <w:r>
        <w:rPr>
          <w:b/>
        </w:rPr>
        <w:t xml:space="preserve"> Кирилл Дмитриевич</w:t>
      </w:r>
      <w:r>
        <w:t>, действующий на основании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8"/>
        </w:rPr>
        <w:t xml:space="preserve"> </w:t>
      </w:r>
      <w:r>
        <w:t>регистрации</w:t>
      </w:r>
      <w:r>
        <w:rPr>
          <w:spacing w:val="47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193529776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06.04.2021,</w:t>
      </w:r>
      <w:r>
        <w:rPr>
          <w:spacing w:val="49"/>
        </w:rPr>
        <w:t xml:space="preserve"> </w:t>
      </w:r>
      <w:r>
        <w:t>именуемый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дальнейшем</w:t>
      </w:r>
      <w:r>
        <w:t xml:space="preserve"> «Исполнитель»,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A311F">
        <w:rPr>
          <w:b/>
        </w:rPr>
        <w:t>____________</w:t>
      </w:r>
      <w:r>
        <w:rPr>
          <w:b/>
        </w:rPr>
        <w:t xml:space="preserve"> в лице </w:t>
      </w:r>
      <w:r w:rsidR="00FA311F">
        <w:rPr>
          <w:b/>
        </w:rPr>
        <w:t>_________________</w:t>
      </w:r>
      <w:r>
        <w:rPr>
          <w:b/>
        </w:rPr>
        <w:t xml:space="preserve">, </w:t>
      </w:r>
      <w:r>
        <w:rPr>
          <w:bCs/>
        </w:rPr>
        <w:t xml:space="preserve">действующая на основании </w:t>
      </w:r>
      <w:r w:rsidR="00FA311F">
        <w:rPr>
          <w:bCs/>
        </w:rPr>
        <w:t>________</w:t>
      </w:r>
      <w:r>
        <w:rPr>
          <w:b/>
        </w:rPr>
        <w:t xml:space="preserve">, </w:t>
      </w:r>
      <w:r>
        <w:t>именуемая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 «Заказчик»,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именуемые</w:t>
      </w:r>
      <w:r>
        <w:rPr>
          <w:spacing w:val="-1"/>
        </w:rPr>
        <w:t xml:space="preserve"> </w:t>
      </w:r>
      <w:r>
        <w:t>«Стороны»,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отдельнос</w:t>
      </w:r>
      <w:r>
        <w:t>ти</w:t>
      </w:r>
      <w:r w:rsidR="00FA311F">
        <w:t xml:space="preserve"> </w:t>
      </w:r>
      <w:r>
        <w:t>«Сторона»,</w:t>
      </w:r>
      <w:r>
        <w:rPr>
          <w:spacing w:val="-6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E2008E" w:rsidRDefault="009469E2" w:rsidP="00FA311F">
      <w:pPr>
        <w:pStyle w:val="1"/>
        <w:numPr>
          <w:ilvl w:val="0"/>
          <w:numId w:val="1"/>
        </w:numPr>
        <w:tabs>
          <w:tab w:val="left" w:pos="4498"/>
        </w:tabs>
        <w:ind w:hanging="221"/>
        <w:jc w:val="both"/>
      </w:pPr>
      <w:r>
        <w:t>Предмет</w:t>
      </w:r>
      <w:r>
        <w:rPr>
          <w:spacing w:val="-4"/>
        </w:rPr>
        <w:t xml:space="preserve"> </w:t>
      </w:r>
      <w:r>
        <w:t>дог</w:t>
      </w:r>
      <w:bookmarkStart w:id="0" w:name="_GoBack"/>
      <w:bookmarkEnd w:id="0"/>
      <w:r>
        <w:t>овора</w:t>
      </w:r>
    </w:p>
    <w:p w:rsidR="00E2008E" w:rsidRDefault="009469E2" w:rsidP="00FA311F">
      <w:pPr>
        <w:pStyle w:val="a5"/>
        <w:numPr>
          <w:ilvl w:val="1"/>
          <w:numId w:val="2"/>
        </w:numPr>
        <w:tabs>
          <w:tab w:val="left" w:pos="778"/>
        </w:tabs>
        <w:spacing w:line="252" w:lineRule="exact"/>
        <w:ind w:hanging="521"/>
        <w:jc w:val="both"/>
      </w:pPr>
      <w:r>
        <w:t>Заказчик</w:t>
      </w:r>
      <w:r>
        <w:rPr>
          <w:spacing w:val="79"/>
        </w:rPr>
        <w:t xml:space="preserve"> </w:t>
      </w:r>
      <w:r>
        <w:t xml:space="preserve">поручает,  </w:t>
      </w:r>
      <w:r>
        <w:rPr>
          <w:spacing w:val="20"/>
        </w:rPr>
        <w:t xml:space="preserve"> </w:t>
      </w:r>
      <w:r>
        <w:t xml:space="preserve">а  </w:t>
      </w:r>
      <w:r>
        <w:rPr>
          <w:spacing w:val="20"/>
        </w:rPr>
        <w:t xml:space="preserve"> </w:t>
      </w:r>
      <w:r>
        <w:t xml:space="preserve">Исполнитель  </w:t>
      </w:r>
      <w:r>
        <w:rPr>
          <w:spacing w:val="20"/>
        </w:rPr>
        <w:t xml:space="preserve"> </w:t>
      </w:r>
      <w:r>
        <w:t xml:space="preserve">обязуется  </w:t>
      </w:r>
      <w:r>
        <w:rPr>
          <w:spacing w:val="21"/>
        </w:rPr>
        <w:t xml:space="preserve"> </w:t>
      </w:r>
      <w:r>
        <w:t xml:space="preserve">оказать  </w:t>
      </w:r>
      <w:r>
        <w:rPr>
          <w:spacing w:val="20"/>
        </w:rPr>
        <w:t xml:space="preserve"> </w:t>
      </w:r>
      <w:r>
        <w:t xml:space="preserve">консультационную  </w:t>
      </w:r>
      <w:r>
        <w:rPr>
          <w:spacing w:val="20"/>
        </w:rPr>
        <w:t xml:space="preserve"> </w:t>
      </w:r>
      <w:r>
        <w:t xml:space="preserve">услугу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21"/>
        </w:rPr>
        <w:t xml:space="preserve"> </w:t>
      </w:r>
      <w:r>
        <w:t>тему:</w:t>
      </w:r>
    </w:p>
    <w:p w:rsidR="00E2008E" w:rsidRDefault="009469E2" w:rsidP="00FA311F">
      <w:pPr>
        <w:ind w:left="257" w:right="117"/>
        <w:jc w:val="both"/>
      </w:pPr>
      <w:r>
        <w:rPr>
          <w:b/>
        </w:rPr>
        <w:t>«</w:t>
      </w:r>
      <w:r>
        <w:rPr>
          <w:bCs/>
        </w:rPr>
        <w:t>Целеполагание и Планирование в современном мире</w:t>
      </w:r>
      <w:r>
        <w:rPr>
          <w:bCs/>
        </w:rPr>
        <w:t>».</w:t>
      </w:r>
      <w:r>
        <w:rPr>
          <w:bCs/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услуг:</w:t>
      </w:r>
      <w:r>
        <w:rPr>
          <w:spacing w:val="1"/>
        </w:rPr>
        <w:t xml:space="preserve"> </w:t>
      </w:r>
      <w:r>
        <w:t>Республика</w:t>
      </w:r>
      <w:r>
        <w:rPr>
          <w:spacing w:val="-52"/>
        </w:rPr>
        <w:t xml:space="preserve"> </w:t>
      </w:r>
      <w:r>
        <w:t>Беларусь,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Минск,</w:t>
      </w:r>
      <w:r>
        <w:rPr>
          <w:spacing w:val="1"/>
        </w:rPr>
        <w:t xml:space="preserve"> </w:t>
      </w:r>
      <w:proofErr w:type="spellStart"/>
      <w:r>
        <w:t>пер</w:t>
      </w:r>
      <w:proofErr w:type="gramStart"/>
      <w:r>
        <w:t>.К</w:t>
      </w:r>
      <w:proofErr w:type="gramEnd"/>
      <w:r>
        <w:t>орженевского</w:t>
      </w:r>
      <w:proofErr w:type="spellEnd"/>
      <w:r>
        <w:t>, 32, пом.130.</w:t>
      </w:r>
    </w:p>
    <w:p w:rsidR="00E2008E" w:rsidRDefault="009469E2" w:rsidP="00FA311F">
      <w:pPr>
        <w:pStyle w:val="a5"/>
        <w:numPr>
          <w:ilvl w:val="1"/>
          <w:numId w:val="2"/>
        </w:numPr>
        <w:tabs>
          <w:tab w:val="left" w:pos="686"/>
        </w:tabs>
        <w:ind w:left="685" w:hanging="429"/>
        <w:jc w:val="both"/>
      </w:pPr>
      <w:r>
        <w:t>Даты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>
        <w:t>консультационных</w:t>
      </w:r>
      <w:r>
        <w:rPr>
          <w:spacing w:val="36"/>
        </w:rPr>
        <w:t xml:space="preserve"> </w:t>
      </w:r>
      <w:r>
        <w:t>услуг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продолжительность:</w:t>
      </w:r>
      <w:r>
        <w:rPr>
          <w:spacing w:val="38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программе</w:t>
      </w:r>
    </w:p>
    <w:p w:rsidR="00E2008E" w:rsidRDefault="009469E2" w:rsidP="00FA311F">
      <w:pPr>
        <w:pStyle w:val="a4"/>
        <w:jc w:val="both"/>
      </w:pPr>
      <w:r>
        <w:t>«Целеполагание и Планирование в современном мире»</w:t>
      </w:r>
      <w:r>
        <w:rPr>
          <w:spacing w:val="29"/>
        </w:rPr>
        <w:t xml:space="preserve"> </w:t>
      </w:r>
      <w:r w:rsidR="00FA311F">
        <w:t>__________</w:t>
      </w:r>
      <w:r>
        <w:rPr>
          <w:spacing w:val="2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13.30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16</w:t>
      </w:r>
      <w:r>
        <w:t>.30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часа).</w:t>
      </w:r>
    </w:p>
    <w:p w:rsidR="00E2008E" w:rsidRDefault="009469E2" w:rsidP="00FA311F">
      <w:pPr>
        <w:pStyle w:val="a5"/>
        <w:numPr>
          <w:ilvl w:val="1"/>
          <w:numId w:val="2"/>
        </w:numPr>
        <w:tabs>
          <w:tab w:val="left" w:pos="644"/>
        </w:tabs>
        <w:ind w:left="643" w:hanging="387"/>
        <w:jc w:val="both"/>
      </w:pPr>
      <w:r>
        <w:t>Исполнитель</w:t>
      </w:r>
      <w:r>
        <w:rPr>
          <w:spacing w:val="-4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лично.</w:t>
      </w:r>
    </w:p>
    <w:p w:rsidR="00E2008E" w:rsidRDefault="009469E2" w:rsidP="00FA311F">
      <w:pPr>
        <w:pStyle w:val="a5"/>
        <w:numPr>
          <w:ilvl w:val="1"/>
          <w:numId w:val="2"/>
        </w:numPr>
        <w:tabs>
          <w:tab w:val="left" w:pos="778"/>
        </w:tabs>
        <w:ind w:left="257" w:right="493" w:firstLine="0"/>
        <w:jc w:val="both"/>
      </w:pPr>
      <w:r>
        <w:t>Факт</w:t>
      </w:r>
      <w:r>
        <w:rPr>
          <w:spacing w:val="22"/>
        </w:rPr>
        <w:t xml:space="preserve"> </w:t>
      </w:r>
      <w:r>
        <w:t>оказания</w:t>
      </w:r>
      <w:r>
        <w:rPr>
          <w:spacing w:val="21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оформляется</w:t>
      </w:r>
      <w:r>
        <w:rPr>
          <w:spacing w:val="21"/>
        </w:rPr>
        <w:t xml:space="preserve"> </w:t>
      </w:r>
      <w:r>
        <w:t>Актом</w:t>
      </w:r>
      <w:r>
        <w:rPr>
          <w:spacing w:val="21"/>
        </w:rPr>
        <w:t xml:space="preserve"> </w:t>
      </w:r>
      <w:r>
        <w:t>приема-передачи</w:t>
      </w:r>
      <w:r>
        <w:rPr>
          <w:spacing w:val="20"/>
        </w:rPr>
        <w:t xml:space="preserve"> </w:t>
      </w:r>
      <w:r>
        <w:t>оказанных</w:t>
      </w:r>
      <w:r>
        <w:rPr>
          <w:spacing w:val="20"/>
        </w:rPr>
        <w:t xml:space="preserve"> </w:t>
      </w:r>
      <w:r>
        <w:t>услуг,</w:t>
      </w:r>
      <w:r>
        <w:rPr>
          <w:spacing w:val="21"/>
        </w:rPr>
        <w:t xml:space="preserve"> </w:t>
      </w:r>
      <w:r>
        <w:t>являющийся</w:t>
      </w:r>
      <w:r>
        <w:rPr>
          <w:spacing w:val="-52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 настоящего</w:t>
      </w:r>
      <w:r>
        <w:rPr>
          <w:spacing w:val="-2"/>
        </w:rPr>
        <w:t xml:space="preserve"> </w:t>
      </w:r>
      <w:r>
        <w:t>Договора.</w:t>
      </w:r>
    </w:p>
    <w:p w:rsidR="00E2008E" w:rsidRDefault="009469E2" w:rsidP="00FA311F">
      <w:pPr>
        <w:pStyle w:val="1"/>
        <w:numPr>
          <w:ilvl w:val="0"/>
          <w:numId w:val="1"/>
        </w:numPr>
        <w:tabs>
          <w:tab w:val="left" w:pos="3984"/>
        </w:tabs>
        <w:spacing w:line="240" w:lineRule="auto"/>
        <w:ind w:left="3983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сторон</w:t>
      </w:r>
    </w:p>
    <w:p w:rsidR="00E2008E" w:rsidRDefault="009469E2" w:rsidP="00FA311F">
      <w:pPr>
        <w:pStyle w:val="a5"/>
        <w:numPr>
          <w:ilvl w:val="1"/>
          <w:numId w:val="3"/>
        </w:numPr>
        <w:tabs>
          <w:tab w:val="left" w:pos="644"/>
        </w:tabs>
        <w:spacing w:line="252" w:lineRule="exact"/>
        <w:ind w:hanging="387"/>
        <w:jc w:val="both"/>
        <w:rPr>
          <w:b/>
        </w:rPr>
      </w:pPr>
      <w:r>
        <w:rPr>
          <w:b/>
        </w:rPr>
        <w:t>Права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обязанности</w:t>
      </w:r>
      <w:r>
        <w:rPr>
          <w:b/>
          <w:spacing w:val="-2"/>
        </w:rPr>
        <w:t xml:space="preserve"> </w:t>
      </w:r>
      <w:r>
        <w:rPr>
          <w:b/>
        </w:rPr>
        <w:t>Заказчика:</w:t>
      </w:r>
    </w:p>
    <w:p w:rsidR="00E2008E" w:rsidRDefault="009469E2" w:rsidP="00FA311F">
      <w:pPr>
        <w:pStyle w:val="a5"/>
        <w:numPr>
          <w:ilvl w:val="2"/>
          <w:numId w:val="3"/>
        </w:numPr>
        <w:tabs>
          <w:tab w:val="left" w:pos="824"/>
        </w:tabs>
        <w:ind w:left="257" w:right="500" w:firstLine="0"/>
        <w:jc w:val="both"/>
      </w:pPr>
      <w:r>
        <w:t xml:space="preserve">Заказчик обязан произвести оплату </w:t>
      </w:r>
      <w:r>
        <w:t>услуг Исполнителя в порядке и на условиях, 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Договором;</w:t>
      </w:r>
    </w:p>
    <w:p w:rsidR="00E2008E" w:rsidRDefault="009469E2" w:rsidP="00FA311F">
      <w:pPr>
        <w:pStyle w:val="a5"/>
        <w:numPr>
          <w:ilvl w:val="2"/>
          <w:numId w:val="3"/>
        </w:numPr>
        <w:tabs>
          <w:tab w:val="left" w:pos="860"/>
        </w:tabs>
        <w:ind w:left="257" w:right="498" w:firstLine="0"/>
        <w:jc w:val="both"/>
      </w:pPr>
      <w:r>
        <w:t>Заказчик обязан принять результат оказанных услуг от Исполнителя и подписать Акт прием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оказанных услуг;</w:t>
      </w:r>
    </w:p>
    <w:p w:rsidR="00E2008E" w:rsidRDefault="009469E2" w:rsidP="00FA311F">
      <w:pPr>
        <w:pStyle w:val="a5"/>
        <w:numPr>
          <w:ilvl w:val="2"/>
          <w:numId w:val="3"/>
        </w:numPr>
        <w:tabs>
          <w:tab w:val="left" w:pos="872"/>
        </w:tabs>
        <w:ind w:left="257" w:right="496" w:firstLine="0"/>
        <w:jc w:val="both"/>
      </w:pPr>
      <w:r>
        <w:t>Заказчик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E2008E" w:rsidRDefault="009469E2" w:rsidP="00FA311F">
      <w:pPr>
        <w:pStyle w:val="a5"/>
        <w:numPr>
          <w:ilvl w:val="2"/>
          <w:numId w:val="3"/>
        </w:numPr>
        <w:tabs>
          <w:tab w:val="left" w:pos="814"/>
        </w:tabs>
        <w:ind w:left="257" w:right="493" w:firstLine="0"/>
        <w:jc w:val="both"/>
      </w:pPr>
      <w:r>
        <w:t>Заказчик вправе отказаться от услуг Исполнителя, уведомив последнего в письменной форме (п.7.1.</w:t>
      </w:r>
      <w:r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Договора).</w:t>
      </w:r>
    </w:p>
    <w:p w:rsidR="00E2008E" w:rsidRDefault="009469E2" w:rsidP="00FA311F">
      <w:pPr>
        <w:pStyle w:val="1"/>
        <w:numPr>
          <w:ilvl w:val="1"/>
          <w:numId w:val="3"/>
        </w:numPr>
        <w:tabs>
          <w:tab w:val="left" w:pos="644"/>
        </w:tabs>
        <w:spacing w:line="240" w:lineRule="auto"/>
        <w:ind w:hanging="387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Исполнителя:</w:t>
      </w:r>
    </w:p>
    <w:p w:rsidR="00E2008E" w:rsidRDefault="009469E2" w:rsidP="00FA311F">
      <w:pPr>
        <w:pStyle w:val="a5"/>
        <w:numPr>
          <w:ilvl w:val="2"/>
          <w:numId w:val="3"/>
        </w:numPr>
        <w:tabs>
          <w:tab w:val="left" w:pos="860"/>
        </w:tabs>
        <w:ind w:left="257" w:right="494" w:firstLine="0"/>
        <w:jc w:val="both"/>
      </w:pPr>
      <w:r>
        <w:t xml:space="preserve">Исполнитель обязуется оказать услуги, предусмотренные </w:t>
      </w:r>
      <w:r>
        <w:t>предметом настоящего Договора, при</w:t>
      </w:r>
      <w:r>
        <w:rPr>
          <w:spacing w:val="1"/>
        </w:rPr>
        <w:t xml:space="preserve"> </w:t>
      </w:r>
      <w:r>
        <w:t>условии получения от Заказчика</w:t>
      </w:r>
      <w:r>
        <w:rPr>
          <w:spacing w:val="1"/>
        </w:rPr>
        <w:t xml:space="preserve"> </w:t>
      </w:r>
      <w:r>
        <w:t>предоплаты в порядке и на условиях, предусмотренных настоящим</w:t>
      </w:r>
      <w:r>
        <w:rPr>
          <w:spacing w:val="1"/>
        </w:rPr>
        <w:t xml:space="preserve"> </w:t>
      </w:r>
      <w:r>
        <w:t>Договором;</w:t>
      </w:r>
    </w:p>
    <w:p w:rsidR="00E2008E" w:rsidRDefault="009469E2" w:rsidP="00FA311F">
      <w:pPr>
        <w:pStyle w:val="a5"/>
        <w:numPr>
          <w:ilvl w:val="2"/>
          <w:numId w:val="3"/>
        </w:numPr>
        <w:tabs>
          <w:tab w:val="left" w:pos="882"/>
        </w:tabs>
        <w:ind w:left="257" w:right="488" w:firstLine="0"/>
        <w:jc w:val="both"/>
      </w:pPr>
      <w:r>
        <w:t>Исполнитель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отказать</w:t>
      </w:r>
      <w:r>
        <w:t>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Заказчиком.</w:t>
      </w:r>
    </w:p>
    <w:p w:rsidR="00E2008E" w:rsidRDefault="009469E2" w:rsidP="00FA311F">
      <w:pPr>
        <w:pStyle w:val="1"/>
        <w:numPr>
          <w:ilvl w:val="0"/>
          <w:numId w:val="1"/>
        </w:numPr>
        <w:tabs>
          <w:tab w:val="left" w:pos="3556"/>
        </w:tabs>
        <w:ind w:left="3555"/>
        <w:jc w:val="both"/>
      </w:pPr>
      <w:r>
        <w:t>Стоимость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расчетов</w:t>
      </w:r>
    </w:p>
    <w:p w:rsidR="00E2008E" w:rsidRDefault="009469E2" w:rsidP="00FA311F">
      <w:pPr>
        <w:pStyle w:val="a5"/>
        <w:numPr>
          <w:ilvl w:val="1"/>
          <w:numId w:val="4"/>
        </w:numPr>
        <w:tabs>
          <w:tab w:val="left" w:pos="714"/>
        </w:tabs>
        <w:ind w:left="257" w:right="490" w:firstLine="0"/>
        <w:jc w:val="both"/>
      </w:pPr>
      <w:r>
        <w:t>Стоимость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  <w:r w:rsidR="00FA311F">
        <w:rPr>
          <w:spacing w:val="1"/>
        </w:rPr>
        <w:t>______</w:t>
      </w:r>
      <w:r>
        <w:rPr>
          <w:spacing w:val="1"/>
        </w:rPr>
        <w:t xml:space="preserve"> </w:t>
      </w:r>
      <w:r>
        <w:t>(</w:t>
      </w:r>
      <w:r w:rsidR="00FA311F">
        <w:t>сумма прописью</w:t>
      </w:r>
      <w:r>
        <w:t>)</w:t>
      </w:r>
      <w:r>
        <w:rPr>
          <w:spacing w:val="1"/>
        </w:rPr>
        <w:t xml:space="preserve"> </w:t>
      </w:r>
      <w:r>
        <w:t>белорусских рублей.</w:t>
      </w:r>
      <w:r>
        <w:rPr>
          <w:spacing w:val="1"/>
        </w:rPr>
        <w:t xml:space="preserve"> </w:t>
      </w:r>
      <w:r>
        <w:t>Исполнитель 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плательщиком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ст.</w:t>
      </w:r>
      <w:r>
        <w:rPr>
          <w:spacing w:val="1"/>
        </w:rPr>
        <w:t xml:space="preserve"> </w:t>
      </w:r>
      <w:r>
        <w:t>113 Налогового</w:t>
      </w:r>
      <w:r>
        <w:rPr>
          <w:spacing w:val="1"/>
        </w:rPr>
        <w:t xml:space="preserve"> </w:t>
      </w:r>
      <w:r>
        <w:t>кодекса Республики</w:t>
      </w:r>
      <w:r>
        <w:rPr>
          <w:spacing w:val="-2"/>
        </w:rPr>
        <w:t xml:space="preserve"> </w:t>
      </w:r>
      <w:r>
        <w:t>Беларусь.</w:t>
      </w:r>
    </w:p>
    <w:p w:rsidR="00E2008E" w:rsidRDefault="009469E2" w:rsidP="00FA311F">
      <w:pPr>
        <w:pStyle w:val="a5"/>
        <w:numPr>
          <w:ilvl w:val="1"/>
          <w:numId w:val="4"/>
        </w:numPr>
        <w:tabs>
          <w:tab w:val="left" w:pos="670"/>
        </w:tabs>
        <w:ind w:left="257" w:right="489" w:firstLine="0"/>
        <w:jc w:val="both"/>
      </w:pPr>
      <w:r>
        <w:t xml:space="preserve">Срок оплаты услуг: оплата в размере </w:t>
      </w:r>
      <w:r w:rsidR="00FA311F">
        <w:rPr>
          <w:spacing w:val="1"/>
        </w:rPr>
        <w:t xml:space="preserve">______ </w:t>
      </w:r>
      <w:r w:rsidR="00FA311F">
        <w:t>(сумма прописью)</w:t>
      </w:r>
      <w:r w:rsidR="00FA311F">
        <w:rPr>
          <w:spacing w:val="1"/>
        </w:rPr>
        <w:t xml:space="preserve"> </w:t>
      </w:r>
      <w:r>
        <w:t>белорусских рублей в</w:t>
      </w:r>
      <w:r>
        <w:rPr>
          <w:spacing w:val="1"/>
        </w:rPr>
        <w:t xml:space="preserve"> </w:t>
      </w:r>
      <w:r>
        <w:t xml:space="preserve">срок </w:t>
      </w:r>
      <w:proofErr w:type="gramStart"/>
      <w:r>
        <w:t>до</w:t>
      </w:r>
      <w:proofErr w:type="gramEnd"/>
      <w:r>
        <w:t xml:space="preserve"> </w:t>
      </w:r>
      <w:r w:rsidR="00FA311F">
        <w:rPr>
          <w:spacing w:val="1"/>
        </w:rPr>
        <w:t>______</w:t>
      </w:r>
      <w:r w:rsidR="00FA311F">
        <w:rPr>
          <w:spacing w:val="1"/>
        </w:rPr>
        <w:t>.</w:t>
      </w:r>
      <w:r w:rsidR="00FA311F">
        <w:rPr>
          <w:spacing w:val="1"/>
        </w:rPr>
        <w:t xml:space="preserve"> </w:t>
      </w:r>
      <w:r>
        <w:t xml:space="preserve"> </w:t>
      </w:r>
      <w:proofErr w:type="gramStart"/>
      <w:r>
        <w:t>Расчеты</w:t>
      </w:r>
      <w:proofErr w:type="gramEnd"/>
      <w:r>
        <w:t xml:space="preserve"> за услуги по настоящему Договору произво</w:t>
      </w:r>
      <w:r>
        <w:t>дятся путем безналичного</w:t>
      </w:r>
      <w:r>
        <w:rPr>
          <w:spacing w:val="1"/>
        </w:rPr>
        <w:t xml:space="preserve"> </w:t>
      </w:r>
      <w:r>
        <w:t>перечисления денежных средств Заказчиком на расчетный счет Исполнителя. Датой оплаты считается</w:t>
      </w:r>
      <w:r>
        <w:rPr>
          <w:spacing w:val="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Исполнителем. Валюта</w:t>
      </w:r>
      <w:r>
        <w:rPr>
          <w:spacing w:val="-1"/>
        </w:rPr>
        <w:t xml:space="preserve"> </w:t>
      </w:r>
      <w:r>
        <w:t>платежа: белорусский</w:t>
      </w:r>
      <w:r>
        <w:rPr>
          <w:spacing w:val="-1"/>
        </w:rPr>
        <w:t xml:space="preserve"> </w:t>
      </w:r>
      <w:r>
        <w:t>рубль.</w:t>
      </w:r>
    </w:p>
    <w:p w:rsidR="00E2008E" w:rsidRDefault="009469E2" w:rsidP="00FA311F">
      <w:pPr>
        <w:pStyle w:val="a5"/>
        <w:numPr>
          <w:ilvl w:val="1"/>
          <w:numId w:val="4"/>
        </w:numPr>
        <w:tabs>
          <w:tab w:val="left" w:pos="690"/>
        </w:tabs>
        <w:ind w:left="257" w:right="492" w:firstLine="0"/>
        <w:jc w:val="both"/>
      </w:pPr>
      <w:r>
        <w:t>В случае несвоевременной оплаты Исполнитель вправе треб</w:t>
      </w:r>
      <w:r>
        <w:t xml:space="preserve">овать, а Заказчик обязуется </w:t>
      </w:r>
      <w:proofErr w:type="gramStart"/>
      <w:r>
        <w:t>оплатить</w:t>
      </w:r>
      <w:r>
        <w:rPr>
          <w:spacing w:val="1"/>
        </w:rPr>
        <w:t xml:space="preserve"> </w:t>
      </w:r>
      <w:r>
        <w:t>пеню</w:t>
      </w:r>
      <w:r>
        <w:rPr>
          <w:spacing w:val="-3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размере 0,1% от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за каждый день</w:t>
      </w:r>
      <w:r>
        <w:rPr>
          <w:spacing w:val="-1"/>
        </w:rPr>
        <w:t xml:space="preserve"> </w:t>
      </w:r>
      <w:r>
        <w:t>просрочки.</w:t>
      </w:r>
    </w:p>
    <w:p w:rsidR="00E2008E" w:rsidRDefault="009469E2" w:rsidP="00FA311F">
      <w:pPr>
        <w:pStyle w:val="1"/>
        <w:numPr>
          <w:ilvl w:val="0"/>
          <w:numId w:val="1"/>
        </w:numPr>
        <w:tabs>
          <w:tab w:val="left" w:pos="5078"/>
        </w:tabs>
        <w:spacing w:line="240" w:lineRule="auto"/>
        <w:ind w:left="5077" w:hanging="221"/>
        <w:jc w:val="both"/>
      </w:pPr>
      <w:r>
        <w:t>Сроки</w:t>
      </w:r>
    </w:p>
    <w:p w:rsidR="00E2008E" w:rsidRDefault="009469E2" w:rsidP="00FA311F">
      <w:pPr>
        <w:pStyle w:val="a5"/>
        <w:numPr>
          <w:ilvl w:val="1"/>
          <w:numId w:val="5"/>
        </w:numPr>
        <w:tabs>
          <w:tab w:val="left" w:pos="720"/>
        </w:tabs>
        <w:ind w:left="257" w:right="490" w:firstLine="0"/>
        <w:jc w:val="both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Договору.</w:t>
      </w:r>
    </w:p>
    <w:p w:rsidR="00E2008E" w:rsidRDefault="009469E2" w:rsidP="00FA311F">
      <w:pPr>
        <w:pStyle w:val="a5"/>
        <w:numPr>
          <w:ilvl w:val="1"/>
          <w:numId w:val="5"/>
        </w:numPr>
        <w:tabs>
          <w:tab w:val="left" w:pos="716"/>
        </w:tabs>
        <w:ind w:left="257" w:right="498" w:firstLine="0"/>
        <w:jc w:val="both"/>
      </w:pPr>
      <w:r>
        <w:t>Датой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оказанных</w:t>
      </w:r>
      <w:r>
        <w:rPr>
          <w:spacing w:val="-1"/>
        </w:rPr>
        <w:t xml:space="preserve"> </w:t>
      </w:r>
      <w:r>
        <w:t>услуг, если иное прямо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E2008E" w:rsidRDefault="009469E2" w:rsidP="00FA311F">
      <w:pPr>
        <w:pStyle w:val="1"/>
        <w:numPr>
          <w:ilvl w:val="0"/>
          <w:numId w:val="1"/>
        </w:numPr>
        <w:tabs>
          <w:tab w:val="left" w:pos="4180"/>
        </w:tabs>
        <w:ind w:left="417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E2008E" w:rsidRDefault="009469E2" w:rsidP="00FA311F">
      <w:pPr>
        <w:pStyle w:val="a4"/>
        <w:ind w:right="489"/>
        <w:jc w:val="both"/>
      </w:pPr>
      <w:r>
        <w:t>5.1.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виновное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неисполнение</w:t>
      </w:r>
      <w:r>
        <w:rPr>
          <w:spacing w:val="-52"/>
        </w:rPr>
        <w:t xml:space="preserve"> </w:t>
      </w:r>
      <w:r>
        <w:t>обязательств по Договору в размере понесённых другой стороной расходов. При этом ответственность</w:t>
      </w:r>
      <w:r>
        <w:rPr>
          <w:spacing w:val="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ограничивается</w:t>
      </w:r>
      <w:r>
        <w:rPr>
          <w:spacing w:val="-2"/>
        </w:rPr>
        <w:t xml:space="preserve"> </w:t>
      </w:r>
      <w:r>
        <w:t>размером оплаты, полученной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услуг.</w:t>
      </w:r>
    </w:p>
    <w:p w:rsidR="00E2008E" w:rsidRDefault="00E2008E" w:rsidP="00FA311F">
      <w:pPr>
        <w:jc w:val="both"/>
        <w:sectPr w:rsidR="00E2008E">
          <w:type w:val="continuous"/>
          <w:pgSz w:w="12240" w:h="15840"/>
          <w:pgMar w:top="500" w:right="420" w:bottom="280" w:left="1020" w:header="720" w:footer="720" w:gutter="0"/>
          <w:cols w:space="720"/>
        </w:sectPr>
      </w:pPr>
    </w:p>
    <w:p w:rsidR="00E2008E" w:rsidRDefault="009469E2" w:rsidP="00FA311F">
      <w:pPr>
        <w:pStyle w:val="1"/>
        <w:numPr>
          <w:ilvl w:val="0"/>
          <w:numId w:val="1"/>
        </w:numPr>
        <w:tabs>
          <w:tab w:val="left" w:pos="3242"/>
        </w:tabs>
        <w:ind w:left="3241"/>
        <w:jc w:val="both"/>
      </w:pPr>
      <w:r>
        <w:lastRenderedPageBreak/>
        <w:t>Приемка-</w:t>
      </w:r>
      <w:r>
        <w:t>передача</w:t>
      </w:r>
      <w:r>
        <w:rPr>
          <w:spacing w:val="-5"/>
        </w:rPr>
        <w:t xml:space="preserve"> </w:t>
      </w:r>
      <w:r>
        <w:t>оказанных</w:t>
      </w:r>
      <w:r>
        <w:rPr>
          <w:spacing w:val="-1"/>
        </w:rPr>
        <w:t xml:space="preserve"> </w:t>
      </w:r>
      <w:r>
        <w:t>услуг</w:t>
      </w:r>
    </w:p>
    <w:p w:rsidR="00E2008E" w:rsidRDefault="009469E2" w:rsidP="00FA311F">
      <w:pPr>
        <w:pStyle w:val="a5"/>
        <w:numPr>
          <w:ilvl w:val="1"/>
          <w:numId w:val="1"/>
        </w:numPr>
        <w:tabs>
          <w:tab w:val="left" w:pos="658"/>
        </w:tabs>
        <w:ind w:left="257" w:right="490" w:firstLine="0"/>
        <w:jc w:val="both"/>
      </w:pPr>
      <w:r>
        <w:t>По окончанию оказания услуг Исполнитель предоставляет Заказчику подписанные со своей стороны</w:t>
      </w:r>
      <w:r>
        <w:rPr>
          <w:spacing w:val="1"/>
        </w:rPr>
        <w:t xml:space="preserve"> </w:t>
      </w:r>
      <w:r>
        <w:t>Акты приема-передачи оказанных услуг не позднее 14-и календарных дней после окончания периода,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оказаны,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Заказчика.</w:t>
      </w:r>
    </w:p>
    <w:p w:rsidR="00E2008E" w:rsidRDefault="009469E2" w:rsidP="00FA311F">
      <w:pPr>
        <w:pStyle w:val="a5"/>
        <w:numPr>
          <w:ilvl w:val="1"/>
          <w:numId w:val="1"/>
        </w:numPr>
        <w:tabs>
          <w:tab w:val="left" w:pos="666"/>
        </w:tabs>
        <w:ind w:left="257" w:right="491" w:firstLine="0"/>
        <w:jc w:val="both"/>
      </w:pPr>
      <w:proofErr w:type="gramStart"/>
      <w:r>
        <w:t>Заказчик подписывает полученные им акты в течение 3-х календарных дней после их получения от</w:t>
      </w:r>
      <w:r>
        <w:rPr>
          <w:spacing w:val="1"/>
        </w:rPr>
        <w:t xml:space="preserve"> </w:t>
      </w:r>
      <w:r>
        <w:t>Исполнителя и возвращает их Исполнителю по средствам факсимильной связи или по электр</w:t>
      </w:r>
      <w:r>
        <w:t>онной почте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нарочным,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заказной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корреспонденцией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15-и</w:t>
      </w:r>
      <w:r>
        <w:rPr>
          <w:spacing w:val="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 момента подписания.</w:t>
      </w:r>
      <w:proofErr w:type="gramEnd"/>
    </w:p>
    <w:p w:rsidR="00E2008E" w:rsidRDefault="009469E2" w:rsidP="00FA311F">
      <w:pPr>
        <w:pStyle w:val="a5"/>
        <w:numPr>
          <w:ilvl w:val="1"/>
          <w:numId w:val="1"/>
        </w:numPr>
        <w:tabs>
          <w:tab w:val="left" w:pos="694"/>
        </w:tabs>
        <w:ind w:left="257" w:right="490" w:firstLine="0"/>
        <w:jc w:val="both"/>
      </w:pPr>
      <w:r>
        <w:t>В случае если Заказчик в</w:t>
      </w:r>
      <w:r>
        <w:t xml:space="preserve"> течение 3-х календарных дней после получения от Исполнителя 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пришлет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 акта, считается, что указанные в Акте</w:t>
      </w:r>
      <w:r>
        <w:rPr>
          <w:spacing w:val="1"/>
        </w:rPr>
        <w:t xml:space="preserve"> </w:t>
      </w:r>
      <w:r>
        <w:t>услуги Заказчиком</w:t>
      </w:r>
      <w:r>
        <w:rPr>
          <w:spacing w:val="1"/>
        </w:rPr>
        <w:t xml:space="preserve"> </w:t>
      </w:r>
      <w:r>
        <w:t>приняты и подлежат оплате в</w:t>
      </w:r>
      <w:r>
        <w:rPr>
          <w:spacing w:val="1"/>
        </w:rPr>
        <w:t xml:space="preserve"> </w:t>
      </w:r>
      <w:r>
        <w:t>поряд</w:t>
      </w:r>
      <w:r>
        <w:t>ке</w:t>
      </w:r>
      <w:r>
        <w:rPr>
          <w:spacing w:val="-3"/>
        </w:rPr>
        <w:t xml:space="preserve"> </w:t>
      </w:r>
      <w:r>
        <w:t>и на условиях,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E2008E" w:rsidRDefault="009469E2" w:rsidP="00FA311F">
      <w:pPr>
        <w:pStyle w:val="1"/>
        <w:numPr>
          <w:ilvl w:val="0"/>
          <w:numId w:val="1"/>
        </w:numPr>
        <w:tabs>
          <w:tab w:val="left" w:pos="4594"/>
        </w:tabs>
        <w:ind w:left="4593"/>
        <w:jc w:val="both"/>
      </w:pPr>
      <w:r>
        <w:t>Прочие</w:t>
      </w:r>
      <w:r>
        <w:rPr>
          <w:spacing w:val="-3"/>
        </w:rPr>
        <w:t xml:space="preserve"> </w:t>
      </w:r>
      <w:r>
        <w:t>условия</w:t>
      </w:r>
    </w:p>
    <w:p w:rsidR="00E2008E" w:rsidRDefault="009469E2" w:rsidP="00FA311F">
      <w:pPr>
        <w:pStyle w:val="a5"/>
        <w:numPr>
          <w:ilvl w:val="1"/>
          <w:numId w:val="1"/>
        </w:numPr>
        <w:tabs>
          <w:tab w:val="left" w:pos="746"/>
        </w:tabs>
        <w:ind w:left="257" w:right="494" w:firstLine="0"/>
        <w:jc w:val="both"/>
      </w:pPr>
      <w:r>
        <w:t>Заказчик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Уведомление (заявление) об отказе должно быть направлено Исполнителю заказной корреспонденцией с</w:t>
      </w:r>
      <w:r>
        <w:rPr>
          <w:spacing w:val="1"/>
        </w:rPr>
        <w:t xml:space="preserve"> </w:t>
      </w:r>
      <w:r>
        <w:t>уведомлением, либо вручено лично Исполнителю. Условия досрочного расторжения согласовываются 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соглашениях,</w:t>
      </w:r>
      <w:r>
        <w:rPr>
          <w:spacing w:val="-2"/>
        </w:rPr>
        <w:t xml:space="preserve"> </w:t>
      </w:r>
      <w:r>
        <w:t>которые являются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Договора.</w:t>
      </w:r>
    </w:p>
    <w:p w:rsidR="00E2008E" w:rsidRDefault="009469E2" w:rsidP="00FA311F">
      <w:pPr>
        <w:pStyle w:val="a5"/>
        <w:numPr>
          <w:ilvl w:val="1"/>
          <w:numId w:val="1"/>
        </w:numPr>
        <w:tabs>
          <w:tab w:val="left" w:pos="760"/>
        </w:tabs>
        <w:ind w:left="257" w:right="491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сумма,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Исполнителем,</w:t>
      </w:r>
      <w:r>
        <w:rPr>
          <w:spacing w:val="-52"/>
        </w:rPr>
        <w:t xml:space="preserve"> </w:t>
      </w:r>
      <w:r>
        <w:t>в</w:t>
      </w:r>
      <w:r>
        <w:t>озвращается Заказчику в течение 14 (четырнадцати) банковских дней с момента получения уведомления</w:t>
      </w:r>
      <w:r>
        <w:rPr>
          <w:spacing w:val="1"/>
        </w:rPr>
        <w:t xml:space="preserve"> </w:t>
      </w:r>
      <w:r>
        <w:t>(заявления) от</w:t>
      </w:r>
      <w:r>
        <w:rPr>
          <w:spacing w:val="-2"/>
        </w:rPr>
        <w:t xml:space="preserve"> </w:t>
      </w:r>
      <w:r>
        <w:t>Заказчика.</w:t>
      </w:r>
    </w:p>
    <w:p w:rsidR="00E2008E" w:rsidRDefault="009469E2" w:rsidP="00FA311F">
      <w:pPr>
        <w:pStyle w:val="a5"/>
        <w:numPr>
          <w:ilvl w:val="1"/>
          <w:numId w:val="1"/>
        </w:numPr>
        <w:tabs>
          <w:tab w:val="left" w:pos="652"/>
        </w:tabs>
        <w:ind w:left="257" w:right="489" w:firstLine="0"/>
        <w:jc w:val="both"/>
      </w:pPr>
      <w:proofErr w:type="gramStart"/>
      <w:r>
        <w:t>В случае отказа от услуг Исполнителя после даты начала оказания консультационных услуг в рамках</w:t>
      </w:r>
      <w:r>
        <w:rPr>
          <w:spacing w:val="1"/>
        </w:rPr>
        <w:t xml:space="preserve"> </w:t>
      </w:r>
      <w:r>
        <w:t>срока предоставления консультационны</w:t>
      </w:r>
      <w:r>
        <w:t>х услуг, указанного в п. 1.2. настоящего Договора, Исполнитель</w:t>
      </w:r>
      <w:r>
        <w:rPr>
          <w:spacing w:val="1"/>
        </w:rPr>
        <w:t xml:space="preserve"> </w:t>
      </w:r>
      <w:r>
        <w:t>обязан вернуть денежные средства Заказчику в течение 14 (четырнадцати) банковских дней 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пропущенные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стоимос</w:t>
      </w:r>
      <w:r>
        <w:t>ти услуг, указанной в п. 3.1. настоящего Договора.</w:t>
      </w:r>
      <w:proofErr w:type="gramEnd"/>
      <w:r>
        <w:t xml:space="preserve"> Возврат денежных средств осуществляется за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пройденные</w:t>
      </w:r>
      <w:r>
        <w:rPr>
          <w:spacing w:val="-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занятия 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пройденные.</w:t>
      </w:r>
    </w:p>
    <w:p w:rsidR="00E2008E" w:rsidRDefault="009469E2" w:rsidP="00FA311F">
      <w:pPr>
        <w:pStyle w:val="a5"/>
        <w:numPr>
          <w:ilvl w:val="1"/>
          <w:numId w:val="1"/>
        </w:numPr>
        <w:tabs>
          <w:tab w:val="left" w:pos="670"/>
        </w:tabs>
        <w:ind w:left="257" w:right="495" w:firstLine="0"/>
        <w:jc w:val="both"/>
      </w:pPr>
      <w:r>
        <w:t>Споры, которые могут возникнуть при исполнении настоящего Договора, будут разрешаться путем</w:t>
      </w:r>
      <w:r>
        <w:rPr>
          <w:spacing w:val="1"/>
        </w:rPr>
        <w:t xml:space="preserve"> </w:t>
      </w:r>
      <w:r>
        <w:t>переговоров. Споры и разногласия, по которым стороны не достигли взаимоприемлемых компромиссов,</w:t>
      </w:r>
      <w:r>
        <w:rPr>
          <w:spacing w:val="1"/>
        </w:rPr>
        <w:t xml:space="preserve"> </w:t>
      </w:r>
      <w:r>
        <w:t>окончательно</w:t>
      </w:r>
      <w:r>
        <w:rPr>
          <w:spacing w:val="-2"/>
        </w:rPr>
        <w:t xml:space="preserve"> </w:t>
      </w:r>
      <w:r>
        <w:t>решаются 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Беларусь.</w:t>
      </w:r>
    </w:p>
    <w:p w:rsidR="00E2008E" w:rsidRDefault="009469E2" w:rsidP="00FA311F">
      <w:pPr>
        <w:pStyle w:val="a5"/>
        <w:numPr>
          <w:ilvl w:val="1"/>
          <w:numId w:val="1"/>
        </w:numPr>
        <w:tabs>
          <w:tab w:val="left" w:pos="686"/>
        </w:tabs>
        <w:ind w:left="257" w:right="498" w:firstLine="0"/>
        <w:jc w:val="both"/>
      </w:pPr>
      <w:r>
        <w:t>Договор составлен в двух экземплярах, по одному для каждой из сторон. Оба э</w:t>
      </w:r>
      <w:r>
        <w:t>кземпляра имеют</w:t>
      </w:r>
      <w:r>
        <w:rPr>
          <w:spacing w:val="1"/>
        </w:rPr>
        <w:t xml:space="preserve"> </w:t>
      </w:r>
      <w:r>
        <w:t>равную</w:t>
      </w:r>
      <w:r>
        <w:rPr>
          <w:spacing w:val="-1"/>
        </w:rPr>
        <w:t xml:space="preserve"> </w:t>
      </w:r>
      <w:r>
        <w:t>юридическую силу.</w:t>
      </w:r>
    </w:p>
    <w:p w:rsidR="00E2008E" w:rsidRDefault="009469E2" w:rsidP="00FA311F">
      <w:pPr>
        <w:pStyle w:val="1"/>
        <w:numPr>
          <w:ilvl w:val="0"/>
          <w:numId w:val="1"/>
        </w:numPr>
        <w:tabs>
          <w:tab w:val="left" w:pos="3918"/>
        </w:tabs>
        <w:ind w:left="3917"/>
        <w:jc w:val="left"/>
      </w:pPr>
      <w:r>
        <w:t>Реквизиты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сторон:</w:t>
      </w:r>
    </w:p>
    <w:p w:rsidR="00E2008E" w:rsidRDefault="00E2008E" w:rsidP="00FA311F">
      <w:pPr>
        <w:pStyle w:val="a4"/>
        <w:ind w:left="0"/>
        <w:rPr>
          <w:b/>
          <w:sz w:val="28"/>
        </w:rPr>
      </w:pPr>
    </w:p>
    <w:p w:rsidR="00E2008E" w:rsidRDefault="009469E2" w:rsidP="00FA311F">
      <w:pPr>
        <w:tabs>
          <w:tab w:val="left" w:pos="5429"/>
        </w:tabs>
        <w:ind w:left="330"/>
        <w:rPr>
          <w:b/>
          <w:sz w:val="24"/>
        </w:rPr>
      </w:pPr>
      <w:r>
        <w:rPr>
          <w:b/>
          <w:sz w:val="24"/>
        </w:rPr>
        <w:t>Исполнитель:</w:t>
      </w:r>
      <w:r>
        <w:rPr>
          <w:b/>
          <w:sz w:val="24"/>
        </w:rPr>
        <w:tab/>
        <w:t>Заказчик:</w:t>
      </w:r>
    </w:p>
    <w:p w:rsidR="00E2008E" w:rsidRDefault="00E2008E" w:rsidP="00FA311F">
      <w:pPr>
        <w:rPr>
          <w:sz w:val="24"/>
        </w:rPr>
        <w:sectPr w:rsidR="00E2008E">
          <w:pgSz w:w="12240" w:h="15840"/>
          <w:pgMar w:top="740" w:right="420" w:bottom="280" w:left="1020" w:header="720" w:footer="720" w:gutter="0"/>
          <w:cols w:space="720"/>
        </w:sectPr>
      </w:pPr>
    </w:p>
    <w:p w:rsidR="00E2008E" w:rsidRDefault="009469E2" w:rsidP="00FA311F">
      <w:pPr>
        <w:spacing w:line="276" w:lineRule="auto"/>
        <w:ind w:left="348" w:right="33"/>
      </w:pPr>
      <w:r>
        <w:rPr>
          <w:b/>
        </w:rPr>
        <w:lastRenderedPageBreak/>
        <w:t xml:space="preserve">ИП </w:t>
      </w:r>
      <w:proofErr w:type="spellStart"/>
      <w:r>
        <w:rPr>
          <w:b/>
        </w:rPr>
        <w:t>Забавский</w:t>
      </w:r>
      <w:proofErr w:type="spellEnd"/>
      <w:r>
        <w:rPr>
          <w:b/>
        </w:rPr>
        <w:t xml:space="preserve"> Кирилл Дмитриевич</w:t>
      </w:r>
      <w:r>
        <w:rPr>
          <w:b/>
          <w:spacing w:val="1"/>
        </w:rPr>
        <w:t xml:space="preserve"> </w:t>
      </w:r>
      <w:r>
        <w:t>Минск</w:t>
      </w:r>
      <w:proofErr w:type="gramStart"/>
      <w:r>
        <w:t xml:space="preserve">., </w:t>
      </w:r>
      <w:r>
        <w:rPr>
          <w:spacing w:val="-52"/>
        </w:rPr>
        <w:t xml:space="preserve"> </w:t>
      </w:r>
      <w:proofErr w:type="gramEnd"/>
      <w:r>
        <w:t>ул.</w:t>
      </w:r>
      <w:r>
        <w:rPr>
          <w:spacing w:val="-2"/>
        </w:rPr>
        <w:t xml:space="preserve"> </w:t>
      </w:r>
      <w:r>
        <w:t>Захарова, д. 50В,</w:t>
      </w:r>
      <w:r>
        <w:rPr>
          <w:spacing w:val="-1"/>
        </w:rPr>
        <w:t xml:space="preserve"> </w:t>
      </w:r>
      <w:r>
        <w:t>кв. 44</w:t>
      </w:r>
    </w:p>
    <w:p w:rsidR="00E2008E" w:rsidRDefault="009469E2" w:rsidP="00FA311F">
      <w:pPr>
        <w:pStyle w:val="a4"/>
        <w:spacing w:line="276" w:lineRule="auto"/>
        <w:ind w:left="348" w:right="2149"/>
      </w:pPr>
      <w:r>
        <w:t>УНП 193529776</w:t>
      </w:r>
      <w:r>
        <w:rPr>
          <w:spacing w:val="1"/>
        </w:rPr>
        <w:t xml:space="preserve"> </w:t>
      </w:r>
      <w:r>
        <w:t>БИК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9"/>
          <w:lang w:val="en-US"/>
        </w:rPr>
        <w:t>ALFA</w:t>
      </w:r>
      <w:r>
        <w:t>BY2X</w:t>
      </w:r>
    </w:p>
    <w:p w:rsidR="00E2008E" w:rsidRDefault="009469E2" w:rsidP="00FA311F">
      <w:pPr>
        <w:pStyle w:val="a4"/>
        <w:spacing w:line="251" w:lineRule="exact"/>
        <w:ind w:left="348"/>
      </w:pPr>
      <w:proofErr w:type="gramStart"/>
      <w:r>
        <w:t>р</w:t>
      </w:r>
      <w:proofErr w:type="gramEnd"/>
      <w:r>
        <w:t>/с</w:t>
      </w:r>
      <w:r>
        <w:rPr>
          <w:spacing w:val="-5"/>
        </w:rPr>
        <w:t xml:space="preserve"> в белорусских рублях </w:t>
      </w:r>
      <w:r>
        <w:t>BY04</w:t>
      </w:r>
      <w:r>
        <w:rPr>
          <w:lang w:val="en-US"/>
        </w:rPr>
        <w:t>ALFA</w:t>
      </w:r>
      <w:r>
        <w:t>30132792040010270000</w:t>
      </w:r>
    </w:p>
    <w:p w:rsidR="00E2008E" w:rsidRDefault="009469E2" w:rsidP="00FA311F">
      <w:pPr>
        <w:pStyle w:val="a4"/>
        <w:ind w:left="348"/>
      </w:pPr>
      <w:r>
        <w:t>в</w:t>
      </w:r>
      <w:r>
        <w:rPr>
          <w:spacing w:val="-3"/>
        </w:rPr>
        <w:t xml:space="preserve"> З</w:t>
      </w:r>
      <w:r>
        <w:t>АО</w:t>
      </w:r>
      <w:r>
        <w:rPr>
          <w:spacing w:val="-3"/>
        </w:rPr>
        <w:t xml:space="preserve"> </w:t>
      </w:r>
      <w:r>
        <w:t>"Альфа-Банк"</w:t>
      </w:r>
    </w:p>
    <w:p w:rsidR="00E2008E" w:rsidRDefault="009469E2" w:rsidP="00FA311F">
      <w:pPr>
        <w:pStyle w:val="a4"/>
        <w:ind w:left="348"/>
      </w:pPr>
      <w:r>
        <w:t>220013,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Минск,</w:t>
      </w:r>
      <w:r>
        <w:rPr>
          <w:spacing w:val="-3"/>
        </w:rPr>
        <w:t xml:space="preserve"> ул. Сурганова</w:t>
      </w:r>
      <w:r>
        <w:t>,</w:t>
      </w:r>
      <w:r>
        <w:rPr>
          <w:spacing w:val="-3"/>
        </w:rPr>
        <w:t xml:space="preserve"> 43</w:t>
      </w:r>
    </w:p>
    <w:p w:rsidR="00E2008E" w:rsidRDefault="009469E2" w:rsidP="00FA311F">
      <w:pPr>
        <w:pStyle w:val="a4"/>
        <w:ind w:left="348"/>
      </w:pPr>
      <w:r>
        <w:t>тел:</w:t>
      </w:r>
      <w:r>
        <w:rPr>
          <w:spacing w:val="-7"/>
        </w:rPr>
        <w:t xml:space="preserve"> </w:t>
      </w:r>
      <w:r>
        <w:t>+375296158542</w:t>
      </w:r>
    </w:p>
    <w:p w:rsidR="00E2008E" w:rsidRDefault="009469E2" w:rsidP="00FA311F">
      <w:pPr>
        <w:pStyle w:val="1"/>
        <w:spacing w:line="240" w:lineRule="auto"/>
        <w:ind w:left="348" w:firstLine="0"/>
        <w:jc w:val="left"/>
      </w:pPr>
      <w:r>
        <w:rPr>
          <w:b w:val="0"/>
        </w:rPr>
        <w:br w:type="column"/>
      </w:r>
      <w:r w:rsidR="00FA311F">
        <w:lastRenderedPageBreak/>
        <w:t>______________________________________</w:t>
      </w:r>
      <w:r>
        <w:t xml:space="preserve"> </w:t>
      </w:r>
      <w:r w:rsidR="00FA311F">
        <w:t>______________________________________</w:t>
      </w:r>
      <w:r>
        <w:br/>
      </w:r>
      <w:r w:rsidR="00FA311F">
        <w:t>______________________________________ ______________________________________ ______________________________________ ______________________________________</w:t>
      </w:r>
      <w:r>
        <w:rPr>
          <w:b w:val="0"/>
          <w:bCs w:val="0"/>
          <w:spacing w:val="1"/>
        </w:rPr>
        <w:br/>
      </w:r>
      <w:r w:rsidR="00FA311F">
        <w:t xml:space="preserve">______________________________________ </w:t>
      </w:r>
    </w:p>
    <w:p w:rsidR="00E2008E" w:rsidRDefault="00E2008E" w:rsidP="00FA311F">
      <w:pPr>
        <w:pStyle w:val="a4"/>
        <w:spacing w:line="276" w:lineRule="auto"/>
        <w:ind w:left="348" w:right="97"/>
      </w:pPr>
    </w:p>
    <w:p w:rsidR="00E2008E" w:rsidRDefault="00E2008E" w:rsidP="00FA311F">
      <w:pPr>
        <w:spacing w:line="276" w:lineRule="auto"/>
        <w:sectPr w:rsidR="00E2008E">
          <w:type w:val="continuous"/>
          <w:pgSz w:w="12240" w:h="15840"/>
          <w:pgMar w:top="500" w:right="420" w:bottom="280" w:left="1020" w:header="720" w:footer="720" w:gutter="0"/>
          <w:cols w:num="2" w:space="720" w:equalWidth="0">
            <w:col w:w="4228" w:space="750"/>
            <w:col w:w="5822"/>
          </w:cols>
        </w:sectPr>
      </w:pPr>
    </w:p>
    <w:p w:rsidR="00E2008E" w:rsidRDefault="00E2008E" w:rsidP="00FA311F">
      <w:pPr>
        <w:pStyle w:val="a4"/>
        <w:ind w:left="0"/>
        <w:rPr>
          <w:sz w:val="20"/>
        </w:rPr>
      </w:pPr>
    </w:p>
    <w:p w:rsidR="00E2008E" w:rsidRDefault="00E2008E" w:rsidP="00FA311F">
      <w:pPr>
        <w:pStyle w:val="a4"/>
        <w:ind w:left="0"/>
        <w:rPr>
          <w:sz w:val="20"/>
        </w:rPr>
      </w:pPr>
    </w:p>
    <w:p w:rsidR="00E2008E" w:rsidRDefault="00E2008E" w:rsidP="00FA311F">
      <w:pPr>
        <w:pStyle w:val="a4"/>
        <w:ind w:left="0"/>
        <w:rPr>
          <w:sz w:val="20"/>
        </w:rPr>
      </w:pPr>
    </w:p>
    <w:p w:rsidR="00E2008E" w:rsidRDefault="00E2008E" w:rsidP="00FA311F">
      <w:pPr>
        <w:pStyle w:val="a4"/>
        <w:ind w:left="0"/>
        <w:rPr>
          <w:sz w:val="20"/>
        </w:rPr>
      </w:pPr>
    </w:p>
    <w:p w:rsidR="00E2008E" w:rsidRDefault="00E2008E" w:rsidP="00FA311F">
      <w:pPr>
        <w:pStyle w:val="a4"/>
        <w:ind w:left="0"/>
        <w:rPr>
          <w:sz w:val="19"/>
        </w:rPr>
      </w:pPr>
    </w:p>
    <w:p w:rsidR="00E2008E" w:rsidRDefault="009469E2" w:rsidP="00FA311F">
      <w:pPr>
        <w:pStyle w:val="a4"/>
        <w:tabs>
          <w:tab w:val="left" w:pos="2473"/>
          <w:tab w:val="left" w:pos="5463"/>
          <w:tab w:val="left" w:pos="7603"/>
        </w:tabs>
        <w:ind w:left="333"/>
        <w:rPr>
          <w:b/>
        </w:rPr>
      </w:pPr>
      <w:r>
        <w:t xml:space="preserve"> ИП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/</w:t>
      </w:r>
      <w:proofErr w:type="spellStart"/>
      <w:r>
        <w:t>Забавский</w:t>
      </w:r>
      <w:proofErr w:type="spellEnd"/>
      <w:r>
        <w:rPr>
          <w:spacing w:val="-4"/>
        </w:rPr>
        <w:t xml:space="preserve"> К</w:t>
      </w:r>
      <w:r>
        <w:t>.Д./</w:t>
      </w:r>
      <w:r>
        <w:tab/>
      </w:r>
      <w:r w:rsidR="00FA311F">
        <w:t>Заказчик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6F3272">
        <w:t>__________</w:t>
      </w:r>
      <w:r w:rsidR="00FA311F">
        <w:rPr>
          <w:b/>
        </w:rPr>
        <w:t xml:space="preserve"> </w:t>
      </w:r>
      <w:r>
        <w:rPr>
          <w:b/>
        </w:rPr>
        <w:t>/</w:t>
      </w:r>
    </w:p>
    <w:p w:rsidR="00E2008E" w:rsidRPr="006F3272" w:rsidRDefault="009469E2" w:rsidP="00FA311F">
      <w:pPr>
        <w:pStyle w:val="a4"/>
        <w:spacing w:line="252" w:lineRule="exact"/>
        <w:ind w:left="224"/>
      </w:pPr>
      <w:r>
        <w:t xml:space="preserve">         Б.П.</w:t>
      </w:r>
      <w:r w:rsidR="006F3272" w:rsidRPr="006F3272">
        <w:tab/>
      </w:r>
      <w:r w:rsidR="006F3272" w:rsidRPr="006F3272">
        <w:tab/>
      </w:r>
      <w:r w:rsidR="006F3272" w:rsidRPr="006F3272">
        <w:tab/>
      </w:r>
      <w:r w:rsidR="006F3272" w:rsidRPr="006F3272">
        <w:tab/>
      </w:r>
      <w:r w:rsidR="006F3272" w:rsidRPr="006F3272">
        <w:tab/>
      </w:r>
      <w:r w:rsidR="006F3272" w:rsidRPr="006F3272">
        <w:tab/>
      </w:r>
      <w:r w:rsidR="006F3272" w:rsidRPr="006F3272">
        <w:tab/>
      </w:r>
      <w:r w:rsidR="006F3272" w:rsidRPr="006F3272">
        <w:tab/>
      </w:r>
      <w:r w:rsidR="006F3272">
        <w:t xml:space="preserve">  </w:t>
      </w:r>
      <w:r w:rsidR="006F3272" w:rsidRPr="006F3272">
        <w:rPr>
          <w:sz w:val="16"/>
          <w:szCs w:val="16"/>
        </w:rPr>
        <w:t xml:space="preserve">(подпись) </w:t>
      </w:r>
      <w:r w:rsidR="006F3272">
        <w:rPr>
          <w:sz w:val="16"/>
          <w:szCs w:val="16"/>
        </w:rPr>
        <w:t xml:space="preserve">         </w:t>
      </w:r>
      <w:r w:rsidR="006F3272" w:rsidRPr="006F3272">
        <w:rPr>
          <w:sz w:val="16"/>
          <w:szCs w:val="16"/>
        </w:rPr>
        <w:t>(расшифровка)</w:t>
      </w:r>
      <w:r w:rsidR="006F3272" w:rsidRPr="006F3272">
        <w:tab/>
      </w:r>
      <w:r w:rsidR="006F3272" w:rsidRPr="006F3272">
        <w:tab/>
      </w:r>
    </w:p>
    <w:p w:rsidR="00E2008E" w:rsidRPr="006F3272" w:rsidRDefault="006F3272" w:rsidP="00FA311F">
      <w:pPr>
        <w:sectPr w:rsidR="00E2008E" w:rsidRPr="006F3272">
          <w:type w:val="continuous"/>
          <w:pgSz w:w="12240" w:h="15840"/>
          <w:pgMar w:top="500" w:right="420" w:bottom="280" w:left="1020" w:header="720" w:footer="720" w:gutter="0"/>
          <w:cols w:space="720"/>
        </w:sectPr>
      </w:pPr>
      <w:r w:rsidRPr="006F3272">
        <w:tab/>
      </w:r>
      <w:r w:rsidRPr="006F3272">
        <w:tab/>
      </w:r>
      <w:r w:rsidRPr="006F3272">
        <w:tab/>
      </w:r>
      <w:r w:rsidRPr="006F3272">
        <w:tab/>
      </w:r>
    </w:p>
    <w:p w:rsidR="00E2008E" w:rsidRDefault="009469E2" w:rsidP="00FA311F">
      <w:pPr>
        <w:pStyle w:val="1"/>
        <w:spacing w:line="240" w:lineRule="auto"/>
        <w:ind w:left="3528" w:right="3619" w:hanging="260"/>
        <w:jc w:val="left"/>
      </w:pPr>
      <w:r>
        <w:lastRenderedPageBreak/>
        <w:t>Акт</w:t>
      </w:r>
      <w:r>
        <w:rPr>
          <w:spacing w:val="-4"/>
        </w:rPr>
        <w:t xml:space="preserve"> </w:t>
      </w:r>
      <w:r>
        <w:t>приема-передачи</w:t>
      </w:r>
      <w:r>
        <w:rPr>
          <w:spacing w:val="-4"/>
        </w:rPr>
        <w:t xml:space="preserve"> </w:t>
      </w:r>
      <w:r>
        <w:t>оказанных</w:t>
      </w:r>
      <w:r>
        <w:rPr>
          <w:spacing w:val="-3"/>
        </w:rPr>
        <w:t xml:space="preserve"> </w:t>
      </w:r>
      <w:r>
        <w:t>услуг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 №</w:t>
      </w:r>
      <w:r>
        <w:rPr>
          <w:spacing w:val="-2"/>
        </w:rPr>
        <w:t xml:space="preserve"> </w:t>
      </w:r>
      <w:r w:rsidR="006F3272">
        <w:t>__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t xml:space="preserve"> </w:t>
      </w:r>
      <w:r w:rsidR="006F3272">
        <w:t>_________</w:t>
      </w:r>
    </w:p>
    <w:p w:rsidR="00E2008E" w:rsidRDefault="00E2008E" w:rsidP="00FA311F">
      <w:pPr>
        <w:pStyle w:val="a4"/>
        <w:ind w:left="0"/>
        <w:rPr>
          <w:b/>
        </w:rPr>
      </w:pPr>
    </w:p>
    <w:p w:rsidR="00E2008E" w:rsidRDefault="009469E2" w:rsidP="00FA311F">
      <w:pPr>
        <w:pStyle w:val="a4"/>
        <w:tabs>
          <w:tab w:val="left" w:pos="8389"/>
        </w:tabs>
        <w:ind w:left="1050"/>
      </w:pPr>
      <w:r>
        <w:t>г.</w:t>
      </w:r>
      <w:r>
        <w:rPr>
          <w:spacing w:val="-1"/>
        </w:rPr>
        <w:t xml:space="preserve"> </w:t>
      </w:r>
      <w:r w:rsidR="006F3272">
        <w:t xml:space="preserve">Минск                                                                                                            </w:t>
      </w:r>
      <w:r w:rsidR="006F3272">
        <w:t>«__»___________2024</w:t>
      </w:r>
      <w:r w:rsidR="006F3272">
        <w:rPr>
          <w:spacing w:val="-4"/>
        </w:rPr>
        <w:t xml:space="preserve"> </w:t>
      </w:r>
      <w:r w:rsidR="006F3272">
        <w:t>г.</w:t>
      </w:r>
    </w:p>
    <w:p w:rsidR="00E2008E" w:rsidRDefault="00E2008E" w:rsidP="00FA311F">
      <w:pPr>
        <w:pStyle w:val="a4"/>
        <w:ind w:left="0"/>
      </w:pPr>
    </w:p>
    <w:p w:rsidR="00E2008E" w:rsidRDefault="006F3272" w:rsidP="006F3272">
      <w:pPr>
        <w:pStyle w:val="a4"/>
        <w:ind w:right="478" w:firstLine="1059"/>
        <w:jc w:val="both"/>
      </w:pPr>
      <w:r>
        <w:t xml:space="preserve">Индивидуальный предприниматель </w:t>
      </w:r>
      <w:proofErr w:type="spellStart"/>
      <w:r>
        <w:rPr>
          <w:b/>
        </w:rPr>
        <w:t>Забавский</w:t>
      </w:r>
      <w:proofErr w:type="spellEnd"/>
      <w:r>
        <w:rPr>
          <w:b/>
        </w:rPr>
        <w:t xml:space="preserve"> Кирилл Дмитриевич</w:t>
      </w:r>
      <w:r>
        <w:t>, действующий на основании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8"/>
        </w:rPr>
        <w:t xml:space="preserve"> </w:t>
      </w:r>
      <w:r>
        <w:t>регистрации</w:t>
      </w:r>
      <w:r>
        <w:rPr>
          <w:spacing w:val="47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193529776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06.04.2021,</w:t>
      </w:r>
      <w:r>
        <w:rPr>
          <w:spacing w:val="49"/>
        </w:rPr>
        <w:t xml:space="preserve"> </w:t>
      </w:r>
      <w:r>
        <w:t>именуемый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дальнейшем «Исполнитель»,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 xml:space="preserve">____________ в лице _________________, </w:t>
      </w:r>
      <w:r>
        <w:rPr>
          <w:bCs/>
        </w:rPr>
        <w:t>действующая на основании ________</w:t>
      </w:r>
      <w:r>
        <w:rPr>
          <w:b/>
        </w:rPr>
        <w:t xml:space="preserve">, </w:t>
      </w:r>
      <w:r>
        <w:t>именуемая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 «Заказчик»,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именуемые</w:t>
      </w:r>
      <w:r>
        <w:rPr>
          <w:spacing w:val="-1"/>
        </w:rPr>
        <w:t xml:space="preserve"> </w:t>
      </w:r>
      <w:r>
        <w:t>«Стороны»,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отдельности «Сторона»,</w:t>
      </w:r>
      <w:r>
        <w:rPr>
          <w:spacing w:val="-6"/>
        </w:rPr>
        <w:t xml:space="preserve"> </w:t>
      </w:r>
      <w:r w:rsidR="009469E2">
        <w:t>составили</w:t>
      </w:r>
      <w:r w:rsidR="009469E2">
        <w:rPr>
          <w:spacing w:val="-4"/>
        </w:rPr>
        <w:t xml:space="preserve"> </w:t>
      </w:r>
      <w:r w:rsidR="009469E2">
        <w:t>настоящий</w:t>
      </w:r>
      <w:r w:rsidR="009469E2">
        <w:rPr>
          <w:spacing w:val="-4"/>
        </w:rPr>
        <w:t xml:space="preserve"> </w:t>
      </w:r>
      <w:r w:rsidR="009469E2">
        <w:t>Акт</w:t>
      </w:r>
      <w:r w:rsidR="009469E2">
        <w:rPr>
          <w:spacing w:val="-4"/>
        </w:rPr>
        <w:t xml:space="preserve"> </w:t>
      </w:r>
      <w:r w:rsidR="009469E2">
        <w:t>о</w:t>
      </w:r>
      <w:r w:rsidR="009469E2">
        <w:rPr>
          <w:spacing w:val="-3"/>
        </w:rPr>
        <w:t xml:space="preserve"> </w:t>
      </w:r>
      <w:r w:rsidR="009469E2">
        <w:t>нижеследующем:</w:t>
      </w:r>
    </w:p>
    <w:p w:rsidR="00E2008E" w:rsidRDefault="00E2008E" w:rsidP="00FA311F">
      <w:pPr>
        <w:pStyle w:val="a4"/>
        <w:ind w:left="0"/>
      </w:pPr>
    </w:p>
    <w:p w:rsidR="00E2008E" w:rsidRDefault="009469E2" w:rsidP="00FA311F">
      <w:pPr>
        <w:pStyle w:val="a5"/>
        <w:numPr>
          <w:ilvl w:val="0"/>
          <w:numId w:val="6"/>
        </w:numPr>
        <w:tabs>
          <w:tab w:val="left" w:pos="374"/>
        </w:tabs>
        <w:ind w:left="115" w:right="486" w:firstLine="0"/>
        <w:jc w:val="both"/>
      </w:pPr>
      <w:r>
        <w:t>В соответстви</w:t>
      </w:r>
      <w:r>
        <w:t xml:space="preserve">и с Договором на оказание консультационных услуг № </w:t>
      </w:r>
      <w:r w:rsidR="006F3272">
        <w:t>__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 w:rsidR="006F3272">
        <w:t>_________</w:t>
      </w:r>
      <w:r>
        <w:t xml:space="preserve">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Договор)</w:t>
      </w:r>
      <w:r>
        <w:rPr>
          <w:spacing w:val="1"/>
        </w:rPr>
        <w:t xml:space="preserve"> </w:t>
      </w:r>
      <w:r>
        <w:t xml:space="preserve">Исполнитель </w:t>
      </w:r>
      <w:r w:rsidR="006F3272">
        <w:t>___________</w:t>
      </w:r>
      <w:r>
        <w:t>,</w:t>
      </w:r>
      <w:r>
        <w:rPr>
          <w:spacing w:val="1"/>
        </w:rPr>
        <w:t xml:space="preserve"> </w:t>
      </w:r>
      <w:r>
        <w:t>оказал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</w:t>
      </w:r>
      <w:r>
        <w:rPr>
          <w:bCs/>
        </w:rPr>
        <w:t>Целеполагание и Планирование в современном мире</w:t>
      </w:r>
      <w:r>
        <w:t>»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 </w:t>
      </w:r>
      <w:r>
        <w:t>часа).</w:t>
      </w:r>
    </w:p>
    <w:p w:rsidR="00E2008E" w:rsidRDefault="00E2008E" w:rsidP="00FA311F">
      <w:pPr>
        <w:pStyle w:val="a4"/>
        <w:ind w:left="0"/>
      </w:pPr>
    </w:p>
    <w:p w:rsidR="00E2008E" w:rsidRDefault="009469E2" w:rsidP="00FA311F">
      <w:pPr>
        <w:pStyle w:val="a5"/>
        <w:numPr>
          <w:ilvl w:val="0"/>
          <w:numId w:val="6"/>
        </w:numPr>
        <w:tabs>
          <w:tab w:val="left" w:pos="336"/>
        </w:tabs>
        <w:ind w:left="335" w:hanging="221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>оказаны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E2008E" w:rsidRDefault="00E2008E" w:rsidP="00FA311F">
      <w:pPr>
        <w:pStyle w:val="a4"/>
        <w:ind w:left="0"/>
        <w:rPr>
          <w:sz w:val="21"/>
        </w:rPr>
      </w:pPr>
    </w:p>
    <w:p w:rsidR="00E2008E" w:rsidRDefault="009469E2" w:rsidP="00FA311F">
      <w:pPr>
        <w:pStyle w:val="a5"/>
        <w:numPr>
          <w:ilvl w:val="0"/>
          <w:numId w:val="6"/>
        </w:numPr>
        <w:tabs>
          <w:tab w:val="left" w:pos="336"/>
        </w:tabs>
        <w:ind w:left="335" w:hanging="221"/>
        <w:jc w:val="both"/>
      </w:pPr>
      <w:r>
        <w:t>Заказчик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оказанных</w:t>
      </w:r>
      <w:r>
        <w:rPr>
          <w:spacing w:val="-5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имеет.</w:t>
      </w:r>
    </w:p>
    <w:p w:rsidR="00E2008E" w:rsidRDefault="00E2008E" w:rsidP="00FA311F">
      <w:pPr>
        <w:pStyle w:val="a4"/>
        <w:ind w:left="0"/>
      </w:pPr>
    </w:p>
    <w:p w:rsidR="00E2008E" w:rsidRDefault="009469E2" w:rsidP="00FA311F">
      <w:pPr>
        <w:pStyle w:val="a5"/>
        <w:numPr>
          <w:ilvl w:val="0"/>
          <w:numId w:val="6"/>
        </w:numPr>
        <w:tabs>
          <w:tab w:val="left" w:pos="358"/>
        </w:tabs>
        <w:ind w:left="115" w:right="495" w:firstLine="0"/>
        <w:jc w:val="both"/>
      </w:pPr>
      <w:r>
        <w:t xml:space="preserve">Стоимость оказанных услуг составила </w:t>
      </w:r>
      <w:r w:rsidR="006F3272">
        <w:rPr>
          <w:spacing w:val="1"/>
        </w:rPr>
        <w:t xml:space="preserve">______ </w:t>
      </w:r>
      <w:r w:rsidR="006F3272">
        <w:t>(сумма прописью)</w:t>
      </w:r>
      <w:r w:rsidR="006F3272">
        <w:t xml:space="preserve"> </w:t>
      </w:r>
      <w:r>
        <w:t>белорусских</w:t>
      </w:r>
      <w:r>
        <w:rPr>
          <w:spacing w:val="1"/>
        </w:rPr>
        <w:t xml:space="preserve"> </w:t>
      </w:r>
      <w:r>
        <w:t>рублей, без НДС,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113</w:t>
      </w:r>
      <w:r>
        <w:rPr>
          <w:spacing w:val="-1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Беларусь.</w:t>
      </w:r>
    </w:p>
    <w:p w:rsidR="00E2008E" w:rsidRDefault="00E2008E" w:rsidP="00FA311F">
      <w:pPr>
        <w:pStyle w:val="a4"/>
        <w:ind w:left="0"/>
        <w:rPr>
          <w:sz w:val="21"/>
        </w:rPr>
      </w:pPr>
    </w:p>
    <w:p w:rsidR="00E2008E" w:rsidRDefault="009469E2" w:rsidP="00FA311F">
      <w:pPr>
        <w:pStyle w:val="a5"/>
        <w:numPr>
          <w:ilvl w:val="0"/>
          <w:numId w:val="6"/>
        </w:numPr>
        <w:tabs>
          <w:tab w:val="left" w:pos="412"/>
        </w:tabs>
        <w:ind w:left="115" w:right="494" w:firstLine="0"/>
        <w:jc w:val="both"/>
      </w:pP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-2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Сторон.</w:t>
      </w:r>
      <w:r>
        <w:rPr>
          <w:spacing w:val="-2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Договора.</w:t>
      </w:r>
    </w:p>
    <w:p w:rsidR="00E2008E" w:rsidRDefault="00E2008E" w:rsidP="00FA311F">
      <w:pPr>
        <w:pStyle w:val="a4"/>
        <w:ind w:left="0"/>
      </w:pPr>
    </w:p>
    <w:p w:rsidR="00E2008E" w:rsidRDefault="009469E2" w:rsidP="00FA311F">
      <w:pPr>
        <w:pStyle w:val="a5"/>
        <w:numPr>
          <w:ilvl w:val="0"/>
          <w:numId w:val="6"/>
        </w:numPr>
        <w:tabs>
          <w:tab w:val="left" w:pos="336"/>
        </w:tabs>
        <w:ind w:left="335" w:hanging="221"/>
        <w:jc w:val="both"/>
      </w:pPr>
      <w:r>
        <w:t>Подписи</w:t>
      </w:r>
      <w:r>
        <w:rPr>
          <w:spacing w:val="-3"/>
        </w:rPr>
        <w:t xml:space="preserve"> </w:t>
      </w:r>
      <w:r>
        <w:t>Сторон:</w:t>
      </w:r>
    </w:p>
    <w:p w:rsidR="00E2008E" w:rsidRDefault="00E2008E" w:rsidP="00FA311F">
      <w:pPr>
        <w:pStyle w:val="a4"/>
        <w:ind w:left="0"/>
        <w:rPr>
          <w:sz w:val="24"/>
        </w:rPr>
      </w:pPr>
    </w:p>
    <w:p w:rsidR="00E2008E" w:rsidRDefault="00E2008E" w:rsidP="00FA311F">
      <w:pPr>
        <w:pStyle w:val="a4"/>
        <w:ind w:left="0"/>
        <w:rPr>
          <w:sz w:val="24"/>
        </w:rPr>
      </w:pPr>
    </w:p>
    <w:p w:rsidR="00E2008E" w:rsidRDefault="00E2008E" w:rsidP="00FA311F">
      <w:pPr>
        <w:pStyle w:val="a4"/>
        <w:ind w:left="0"/>
        <w:rPr>
          <w:sz w:val="24"/>
        </w:rPr>
      </w:pPr>
    </w:p>
    <w:p w:rsidR="00E2008E" w:rsidRDefault="00E2008E" w:rsidP="00FA311F">
      <w:pPr>
        <w:pStyle w:val="a4"/>
        <w:ind w:left="0"/>
        <w:rPr>
          <w:sz w:val="24"/>
        </w:rPr>
      </w:pPr>
    </w:p>
    <w:p w:rsidR="00E2008E" w:rsidRDefault="009469E2" w:rsidP="00FA311F">
      <w:pPr>
        <w:pStyle w:val="a4"/>
        <w:ind w:left="171"/>
      </w:pPr>
      <w:r>
        <w:t>Исполнитель</w:t>
      </w:r>
    </w:p>
    <w:p w:rsidR="00E2008E" w:rsidRDefault="00E2008E" w:rsidP="00FA311F">
      <w:pPr>
        <w:pStyle w:val="a4"/>
        <w:ind w:left="0"/>
        <w:rPr>
          <w:sz w:val="20"/>
        </w:rPr>
      </w:pPr>
    </w:p>
    <w:p w:rsidR="00E2008E" w:rsidRDefault="00E2008E" w:rsidP="00FA311F">
      <w:pPr>
        <w:pStyle w:val="a4"/>
        <w:ind w:left="0"/>
      </w:pPr>
    </w:p>
    <w:p w:rsidR="006F3272" w:rsidRDefault="009469E2" w:rsidP="006F3272">
      <w:pPr>
        <w:pStyle w:val="a4"/>
        <w:tabs>
          <w:tab w:val="left" w:pos="2473"/>
          <w:tab w:val="left" w:pos="5463"/>
          <w:tab w:val="left" w:pos="7603"/>
        </w:tabs>
        <w:ind w:left="333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/</w:t>
      </w:r>
      <w:proofErr w:type="spellStart"/>
      <w:r>
        <w:t>Забавский</w:t>
      </w:r>
      <w:proofErr w:type="spellEnd"/>
      <w:r>
        <w:rPr>
          <w:spacing w:val="-4"/>
        </w:rPr>
        <w:t xml:space="preserve"> </w:t>
      </w:r>
      <w:r>
        <w:t>К.Д./</w:t>
      </w:r>
      <w:r>
        <w:tab/>
      </w:r>
      <w:r w:rsidR="006F3272">
        <w:t xml:space="preserve">Заказчик </w:t>
      </w:r>
      <w:r w:rsidR="006F3272">
        <w:rPr>
          <w:u w:val="single"/>
        </w:rPr>
        <w:t xml:space="preserve"> </w:t>
      </w:r>
      <w:r w:rsidR="006F3272">
        <w:rPr>
          <w:u w:val="single"/>
        </w:rPr>
        <w:tab/>
      </w:r>
      <w:r w:rsidR="006F3272">
        <w:t>/__________</w:t>
      </w:r>
      <w:r w:rsidR="006F3272">
        <w:rPr>
          <w:b/>
        </w:rPr>
        <w:t xml:space="preserve"> /</w:t>
      </w:r>
    </w:p>
    <w:p w:rsidR="00E2008E" w:rsidRDefault="006F3272" w:rsidP="006F3272">
      <w:pPr>
        <w:pStyle w:val="a4"/>
        <w:tabs>
          <w:tab w:val="left" w:pos="2363"/>
          <w:tab w:val="left" w:pos="5463"/>
          <w:tab w:val="left" w:pos="7603"/>
        </w:tabs>
        <w:ind w:left="224"/>
      </w:pPr>
      <w:r>
        <w:t xml:space="preserve">         Б.П.</w:t>
      </w:r>
      <w:r>
        <w:t xml:space="preserve"> </w:t>
      </w:r>
      <w:r>
        <w:tab/>
        <w:t xml:space="preserve">                   </w:t>
      </w:r>
      <w:r w:rsidRPr="006F3272">
        <w:tab/>
      </w:r>
      <w:r>
        <w:t xml:space="preserve">                    </w:t>
      </w:r>
      <w:r>
        <w:t xml:space="preserve">  </w:t>
      </w:r>
      <w:r w:rsidRPr="006F3272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</w:t>
      </w:r>
      <w:r w:rsidRPr="006F3272">
        <w:rPr>
          <w:sz w:val="16"/>
          <w:szCs w:val="16"/>
        </w:rPr>
        <w:t>(расшифровка)</w:t>
      </w:r>
    </w:p>
    <w:sectPr w:rsidR="00E2008E" w:rsidSect="006F3272">
      <w:pgSz w:w="12240" w:h="15840"/>
      <w:pgMar w:top="5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258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8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462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25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8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456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777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5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4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6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2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97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00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0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0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0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16" w:hanging="2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88" w:hanging="2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6" w:hanging="2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2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2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2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2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2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58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64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8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5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9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5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D916D3"/>
    <w:rsid w:val="004613B2"/>
    <w:rsid w:val="00637671"/>
    <w:rsid w:val="00683E17"/>
    <w:rsid w:val="006F3272"/>
    <w:rsid w:val="00914B8B"/>
    <w:rsid w:val="009469E2"/>
    <w:rsid w:val="00B51C77"/>
    <w:rsid w:val="00BE3A71"/>
    <w:rsid w:val="00D31E7C"/>
    <w:rsid w:val="00D916D3"/>
    <w:rsid w:val="00E2008E"/>
    <w:rsid w:val="00FA311F"/>
    <w:rsid w:val="26C844F4"/>
    <w:rsid w:val="50044248"/>
    <w:rsid w:val="62B674A5"/>
    <w:rsid w:val="654C6DD6"/>
    <w:rsid w:val="67E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 w:qFormat="1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 w:qFormat="1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iPriority="1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 w:qFormat="1"/>
    <w:lsdException w:name="HTML Definition" w:semiHidden="0" w:unhideWhenUsed="0"/>
    <w:lsdException w:name="HTML Keyboard" w:semiHidden="0" w:unhideWhenUsed="0" w:qFormat="1"/>
    <w:lsdException w:name="HTML Preformatted" w:semiHidden="0" w:unhideWhenUsed="0"/>
    <w:lsdException w:name="HTML Sample" w:semiHidden="0" w:unhideWhenUsed="0" w:qFormat="1"/>
    <w:lsdException w:name="HTML Typewriter" w:semiHidden="0" w:unhideWhenUsed="0"/>
    <w:lsdException w:name="HTML Variable" w:semiHidden="0" w:unhideWhenUsed="0" w:qFormat="1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8" w:qFormat="1"/>
    <w:lsdException w:name="Table List 4" w:qFormat="1"/>
    <w:lsdException w:name="Table Contemporary" w:qFormat="1"/>
    <w:lsdException w:name="Table Subtle 2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52" w:lineRule="exact"/>
      <w:ind w:left="643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pPr>
      <w:ind w:left="257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 w:qFormat="1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 w:qFormat="1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iPriority="1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 w:qFormat="1"/>
    <w:lsdException w:name="HTML Definition" w:semiHidden="0" w:unhideWhenUsed="0"/>
    <w:lsdException w:name="HTML Keyboard" w:semiHidden="0" w:unhideWhenUsed="0" w:qFormat="1"/>
    <w:lsdException w:name="HTML Preformatted" w:semiHidden="0" w:unhideWhenUsed="0"/>
    <w:lsdException w:name="HTML Sample" w:semiHidden="0" w:unhideWhenUsed="0" w:qFormat="1"/>
    <w:lsdException w:name="HTML Typewriter" w:semiHidden="0" w:unhideWhenUsed="0"/>
    <w:lsdException w:name="HTML Variable" w:semiHidden="0" w:unhideWhenUsed="0" w:qFormat="1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8" w:qFormat="1"/>
    <w:lsdException w:name="Table List 4" w:qFormat="1"/>
    <w:lsdException w:name="Table Contemporary" w:qFormat="1"/>
    <w:lsdException w:name="Table Subtle 2" w:qFormat="1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52" w:lineRule="exact"/>
      <w:ind w:left="643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pPr>
      <w:ind w:left="257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C6A4-8709-45C6-8E52-5D0DED81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Юрий-Сфера</dc:creator>
  <cp:lastModifiedBy>Tatiana Medvedeva</cp:lastModifiedBy>
  <cp:revision>8</cp:revision>
  <dcterms:created xsi:type="dcterms:W3CDTF">2024-01-26T09:30:00Z</dcterms:created>
  <dcterms:modified xsi:type="dcterms:W3CDTF">2024-04-17T14:07:00Z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44208203AB144583A74135F3C7839188_12</vt:lpwstr>
  </property>
</Properties>
</file>